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39886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1" w:name="09d69386-fe90-489a-b3f6-c28654adb113"/>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5f55398e-a0a1-4586-8085-779b576cce69"/>
      <w:r>
        <w:rPr>
          <w:rFonts w:ascii="Times New Roman" w:hAnsi="Times New Roman"/>
          <w:b/>
          <w:i w:val="false"/>
          <w:color w:val="000000"/>
          <w:sz w:val="28"/>
        </w:rPr>
        <w:t>Муниципальное автономное общеобразовательное учреждение "Средняя школа №5 с углубленным изучением отдельных предметов"</w:t>
      </w:r>
      <w:bookmarkEnd w:id="2"/>
      <w:r>
        <w:rPr>
          <w:rFonts w:ascii="Times New Roman" w:hAnsi="Times New Roman"/>
          <w:b/>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r>
        <w:rPr>
          <w:rFonts w:ascii="Times New Roman" w:hAnsi="Times New Roman"/>
          <w:b/>
          <w:i w:val="false"/>
          <w:color w:val="000000"/>
          <w:sz w:val="28"/>
        </w:rPr>
        <w:t>МАОУ СШ №5</w:t>
      </w:r>
      <w:r>
        <w:rPr>
          <w:rFonts w:ascii="Times New Roman" w:hAnsi="Times New Roman"/>
          <w:b/>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эстетической кафедры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О.Н. Коробейникова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Г.А. Горелова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ВрИО директора МАОУ СШ №5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Г.Ф. Липовецкая</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__________ от «[число]» [месяц]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center"/>
        <w:rPr/>
      </w:pPr>
      <w:r>
        <w:rPr>
          <w:rFonts w:ascii="Times New Roman" w:hAnsi="Times New Roman"/>
          <w:b w:val="false"/>
          <w:i w:val="false"/>
          <w:color w:val="000000"/>
          <w:sz w:val="28"/>
        </w:rPr>
        <w:t>‌</w:t>
      </w: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48759)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«Основы безопасности жизнедеятельности»</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lineRule="exact" w:line="408" w:before="0" w:after="0"/>
        <w:ind w:left="120" w:hanging="0"/>
        <w:jc w:val="center"/>
        <w:rPr>
          <w:sz w:val="28"/>
          <w:szCs w:val="28"/>
        </w:rPr>
      </w:pPr>
      <w:r>
        <w:rPr>
          <w:rFonts w:ascii="Times New Roman" w:hAnsi="Times New Roman"/>
          <w:b w:val="false"/>
          <w:i w:val="false"/>
          <w:color w:val="000000"/>
          <w:sz w:val="28"/>
          <w:szCs w:val="28"/>
        </w:rPr>
        <w:t>Основное общее образование</w:t>
      </w:r>
    </w:p>
    <w:p>
      <w:pPr>
        <w:pStyle w:val="Normal"/>
        <w:spacing w:lineRule="exact" w:line="408" w:before="0" w:after="0"/>
        <w:ind w:left="120" w:hanging="0"/>
        <w:jc w:val="center"/>
        <w:rPr>
          <w:sz w:val="28"/>
          <w:szCs w:val="28"/>
        </w:rPr>
      </w:pPr>
      <w:r>
        <w:rPr>
          <w:rFonts w:ascii="Times New Roman" w:hAnsi="Times New Roman"/>
          <w:b w:val="false"/>
          <w:i w:val="false"/>
          <w:color w:val="000000"/>
          <w:sz w:val="28"/>
          <w:szCs w:val="28"/>
        </w:rPr>
        <w:t>Автор:</w:t>
      </w:r>
    </w:p>
    <w:p>
      <w:pPr>
        <w:pStyle w:val="Normal"/>
        <w:spacing w:before="0" w:after="0"/>
        <w:jc w:val="center"/>
        <w:rPr>
          <w:sz w:val="28"/>
          <w:szCs w:val="28"/>
        </w:rPr>
      </w:pPr>
      <w:r>
        <w:rPr>
          <w:rFonts w:ascii="Times New Roman" w:hAnsi="Times New Roman"/>
          <w:sz w:val="28"/>
          <w:szCs w:val="28"/>
        </w:rPr>
        <w:t>Сенькин Виктор Владимирович, учитель технологии</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jc w:val="center"/>
        <w:rPr>
          <w:sz w:val="28"/>
          <w:szCs w:val="28"/>
        </w:rPr>
      </w:pPr>
      <w:r>
        <w:rPr>
          <w:rFonts w:ascii="Times New Roman" w:hAnsi="Times New Roman"/>
          <w:sz w:val="28"/>
          <w:szCs w:val="28"/>
        </w:rPr>
        <w:t>Срок реализации программы: 202</w:t>
      </w:r>
      <w:r>
        <w:rPr>
          <w:rFonts w:ascii="Times New Roman" w:hAnsi="Times New Roman"/>
          <w:sz w:val="28"/>
          <w:szCs w:val="28"/>
        </w:rPr>
        <w:t>3</w:t>
      </w:r>
      <w:r>
        <w:rPr>
          <w:rFonts w:ascii="Times New Roman" w:hAnsi="Times New Roman"/>
          <w:sz w:val="28"/>
          <w:szCs w:val="28"/>
        </w:rPr>
        <w:t>-202</w:t>
      </w:r>
      <w:r>
        <w:rPr>
          <w:rFonts w:ascii="Times New Roman" w:hAnsi="Times New Roman"/>
          <w:sz w:val="28"/>
          <w:szCs w:val="28"/>
        </w:rPr>
        <w:t>4</w:t>
      </w:r>
      <w:r>
        <w:rPr>
          <w:rFonts w:ascii="Times New Roman" w:hAnsi="Times New Roman"/>
          <w:sz w:val="28"/>
          <w:szCs w:val="28"/>
        </w:rPr>
        <w:t xml:space="preserve"> учебный год</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3" w:name="1227e185-9fcf-41a3-b6e4-b2f387a36924"/>
      <w:r>
        <w:rPr>
          <w:rFonts w:ascii="Times New Roman" w:hAnsi="Times New Roman"/>
          <w:b/>
          <w:i w:val="false"/>
          <w:color w:val="000000"/>
          <w:sz w:val="28"/>
        </w:rPr>
        <w:t>г. Красноярск</w:t>
      </w:r>
      <w:bookmarkEnd w:id="3"/>
      <w:r>
        <w:rPr>
          <w:rFonts w:ascii="Times New Roman" w:hAnsi="Times New Roman"/>
          <w:b/>
          <w:i w:val="false"/>
          <w:color w:val="000000"/>
          <w:sz w:val="28"/>
        </w:rPr>
        <w:t xml:space="preserve">‌ </w:t>
      </w:r>
      <w:bookmarkStart w:id="4" w:name="f668af2c-a8ef-4743-8dd2-7525a6af0415"/>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bookmarkStart w:id="5" w:name="block-339887_Копия_1"/>
      <w:bookmarkStart w:id="6" w:name="block-339886_Копия_1"/>
      <w:bookmarkStart w:id="7" w:name="block-339886"/>
      <w:bookmarkEnd w:id="6"/>
      <w:bookmarkEnd w:id="7"/>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false"/>
          <w:i w:val="false"/>
          <w:color w:val="000000"/>
          <w:sz w:val="28"/>
        </w:rPr>
        <w:t xml:space="preserve"> разработана на основе Концепции преподавания учебного предмета «Основы безопасности жизнедеятельности» (ут</w:t>
        <w:softHyphen/>
        <w:t>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pStyle w:val="Normal"/>
        <w:spacing w:lineRule="exact" w:line="264" w:before="0" w:after="0"/>
        <w:ind w:firstLine="600"/>
        <w:jc w:val="both"/>
        <w:rPr/>
      </w:pPr>
      <w:r>
        <w:rPr>
          <w:rFonts w:ascii="Times New Roman" w:hAnsi="Times New Roman"/>
          <w:b w:val="false"/>
          <w:i w:val="false"/>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pStyle w:val="Normal"/>
        <w:spacing w:lineRule="exact" w:line="264" w:before="0" w:after="0"/>
        <w:ind w:firstLine="600"/>
        <w:jc w:val="both"/>
        <w:rPr/>
      </w:pPr>
      <w:r>
        <w:rPr>
          <w:rFonts w:ascii="Times New Roman" w:hAnsi="Times New Roman"/>
          <w:b w:val="false"/>
          <w:i w:val="false"/>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ЦЕЛЬ ИЗУЧЕНИЯ УЧЕБНОГО ПРЕДМЕТА «ОСНОВЫ БЕЗОПАСНОСТИ ЖИЗНЕДЕЯТЕЛЬНОСТИ»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pStyle w:val="Normal"/>
        <w:spacing w:lineRule="exact" w:line="264" w:before="0" w:after="0"/>
        <w:ind w:firstLine="600"/>
        <w:jc w:val="both"/>
        <w:rPr/>
      </w:pPr>
      <w:r>
        <w:rPr>
          <w:rFonts w:ascii="Times New Roman" w:hAnsi="Times New Roman"/>
          <w:b w:val="false"/>
          <w:i w:val="false"/>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Normal"/>
        <w:spacing w:lineRule="exact" w:line="264" w:before="0" w:after="0"/>
        <w:ind w:firstLine="600"/>
        <w:jc w:val="both"/>
        <w:rPr/>
      </w:pPr>
      <w:r>
        <w:rPr>
          <w:rFonts w:ascii="Times New Roman" w:hAnsi="Times New Roman"/>
          <w:b w:val="false"/>
          <w:i w:val="false"/>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в 10–11 классах. (по 34 часа в каждом классе).</w:t>
      </w:r>
      <w:bookmarkStart w:id="8" w:name="block-339887"/>
      <w:bookmarkEnd w:id="5"/>
    </w:p>
    <w:p>
      <w:pPr>
        <w:pStyle w:val="Normal"/>
        <w:spacing w:before="0" w:after="0"/>
        <w:ind w:left="120" w:hanging="0"/>
        <w:jc w:val="left"/>
        <w:rPr/>
      </w:pPr>
      <w:bookmarkEnd w:id="8"/>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pStyle w:val="Normal"/>
        <w:spacing w:before="0" w:after="0"/>
        <w:ind w:left="120" w:hanging="0"/>
        <w:jc w:val="left"/>
        <w:rPr/>
      </w:pPr>
      <w:r>
        <w:rPr/>
      </w:r>
    </w:p>
    <w:p>
      <w:pPr>
        <w:pStyle w:val="Normal"/>
        <w:spacing w:before="0" w:after="0"/>
        <w:ind w:firstLine="600"/>
        <w:jc w:val="left"/>
        <w:rPr/>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pStyle w:val="Normal"/>
        <w:spacing w:before="0" w:after="0"/>
        <w:ind w:firstLine="600"/>
        <w:jc w:val="left"/>
        <w:rPr/>
      </w:pPr>
      <w:r>
        <w:rPr>
          <w:rFonts w:ascii="Times New Roman" w:hAnsi="Times New Roman"/>
          <w:b/>
          <w:i w:val="false"/>
          <w:color w:val="000000"/>
          <w:sz w:val="28"/>
        </w:rPr>
        <w:t>ЛИЧНОСТНЫЕ РЕЗУЛЬТАТЫ</w:t>
      </w:r>
    </w:p>
    <w:p>
      <w:pPr>
        <w:pStyle w:val="Normal"/>
        <w:spacing w:before="0" w:after="0"/>
        <w:ind w:firstLine="600"/>
        <w:jc w:val="left"/>
        <w:rPr/>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pStyle w:val="Normal"/>
        <w:spacing w:before="0" w:after="0"/>
        <w:ind w:firstLine="600"/>
        <w:jc w:val="left"/>
        <w:rPr/>
      </w:pPr>
      <w:r>
        <w:rPr>
          <w:rFonts w:ascii="Times New Roman" w:hAnsi="Times New Roman"/>
          <w:b w:val="false"/>
          <w:i w:val="false"/>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Normal"/>
        <w:spacing w:before="0" w:after="0"/>
        <w:ind w:firstLine="600"/>
        <w:jc w:val="left"/>
        <w:rPr/>
      </w:pPr>
      <w:r>
        <w:rPr>
          <w:rFonts w:ascii="Times New Roman" w:hAnsi="Times New Roman"/>
          <w:b/>
          <w:i/>
          <w:color w:val="000000"/>
          <w:sz w:val="28"/>
        </w:rPr>
        <w:t>Гражданское воспитание:</w:t>
      </w:r>
    </w:p>
    <w:p>
      <w:pPr>
        <w:pStyle w:val="Normal"/>
        <w:numPr>
          <w:ilvl w:val="0"/>
          <w:numId w:val="1"/>
        </w:numPr>
        <w:spacing w:before="0" w:after="0"/>
        <w:jc w:val="left"/>
        <w:rPr/>
      </w:pPr>
      <w:r>
        <w:rPr>
          <w:rFonts w:ascii="Times New Roman" w:hAnsi="Times New Roman"/>
          <w:b w:val="false"/>
          <w:i w:val="false"/>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pStyle w:val="Normal"/>
        <w:numPr>
          <w:ilvl w:val="0"/>
          <w:numId w:val="1"/>
        </w:numPr>
        <w:spacing w:before="0" w:after="0"/>
        <w:jc w:val="left"/>
        <w:rPr/>
      </w:pPr>
      <w:r>
        <w:rPr>
          <w:rFonts w:ascii="Times New Roman" w:hAnsi="Times New Roman"/>
          <w:b w:val="false"/>
          <w:i w:val="false"/>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Normal"/>
        <w:numPr>
          <w:ilvl w:val="0"/>
          <w:numId w:val="1"/>
        </w:numPr>
        <w:spacing w:before="0" w:after="0"/>
        <w:jc w:val="left"/>
        <w:rPr/>
      </w:pPr>
      <w:r>
        <w:rPr>
          <w:rFonts w:ascii="Times New Roman" w:hAnsi="Times New Roman"/>
          <w:b w:val="false"/>
          <w:i w:val="false"/>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Normal"/>
        <w:numPr>
          <w:ilvl w:val="0"/>
          <w:numId w:val="1"/>
        </w:numPr>
        <w:spacing w:before="0" w:after="0"/>
        <w:jc w:val="left"/>
        <w:rPr/>
      </w:pPr>
      <w:r>
        <w:rPr>
          <w:rFonts w:ascii="Times New Roman" w:hAnsi="Times New Roman"/>
          <w:b w:val="false"/>
          <w:i w:val="false"/>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Normal"/>
        <w:numPr>
          <w:ilvl w:val="0"/>
          <w:numId w:val="1"/>
        </w:numPr>
        <w:spacing w:before="0" w:after="0"/>
        <w:jc w:val="left"/>
        <w:rPr/>
      </w:pPr>
      <w:r>
        <w:rPr>
          <w:rFonts w:ascii="Times New Roman" w:hAnsi="Times New Roman"/>
          <w:b w:val="false"/>
          <w:i w:val="false"/>
          <w:color w:val="000000"/>
          <w:sz w:val="28"/>
        </w:rPr>
        <w:t>готовность к взаимодействию с обществом и государством в обеспечении безопасности жизни и здоровья населения;</w:t>
      </w:r>
    </w:p>
    <w:p>
      <w:pPr>
        <w:pStyle w:val="Normal"/>
        <w:numPr>
          <w:ilvl w:val="0"/>
          <w:numId w:val="1"/>
        </w:numPr>
        <w:spacing w:before="0" w:after="0"/>
        <w:jc w:val="left"/>
        <w:rPr/>
      </w:pPr>
      <w:r>
        <w:rPr>
          <w:rFonts w:ascii="Times New Roman" w:hAnsi="Times New Roman"/>
          <w:b w:val="false"/>
          <w:i w:val="false"/>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Normal"/>
        <w:spacing w:before="0" w:after="0"/>
        <w:ind w:firstLine="600"/>
        <w:jc w:val="left"/>
        <w:rPr/>
      </w:pPr>
      <w:r>
        <w:rPr>
          <w:rFonts w:ascii="Times New Roman" w:hAnsi="Times New Roman"/>
          <w:b/>
          <w:i/>
          <w:color w:val="000000"/>
          <w:sz w:val="28"/>
        </w:rPr>
        <w:t>Патриотическое воспитание:</w:t>
      </w:r>
    </w:p>
    <w:p>
      <w:pPr>
        <w:pStyle w:val="Normal"/>
        <w:numPr>
          <w:ilvl w:val="0"/>
          <w:numId w:val="2"/>
        </w:numPr>
        <w:spacing w:before="0" w:after="0"/>
        <w:jc w:val="left"/>
        <w:rPr/>
      </w:pPr>
      <w:r>
        <w:rPr>
          <w:rFonts w:ascii="Times New Roman" w:hAnsi="Times New Roman"/>
          <w:b w:val="false"/>
          <w:i w:val="false"/>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pStyle w:val="Normal"/>
        <w:numPr>
          <w:ilvl w:val="0"/>
          <w:numId w:val="2"/>
        </w:numPr>
        <w:spacing w:before="0" w:after="0"/>
        <w:jc w:val="left"/>
        <w:rPr/>
      </w:pPr>
      <w:r>
        <w:rPr>
          <w:rFonts w:ascii="Times New Roman" w:hAnsi="Times New Roman"/>
          <w:b w:val="false"/>
          <w:i w:val="false"/>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pStyle w:val="Normal"/>
        <w:numPr>
          <w:ilvl w:val="0"/>
          <w:numId w:val="2"/>
        </w:numPr>
        <w:spacing w:before="0" w:after="0"/>
        <w:jc w:val="left"/>
        <w:rPr/>
      </w:pPr>
      <w:r>
        <w:rPr>
          <w:rFonts w:ascii="Times New Roman" w:hAnsi="Times New Roman"/>
          <w:b w:val="false"/>
          <w:i w:val="false"/>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pStyle w:val="Normal"/>
        <w:spacing w:before="0" w:after="0"/>
        <w:ind w:firstLine="600"/>
        <w:jc w:val="left"/>
        <w:rPr/>
      </w:pPr>
      <w:r>
        <w:rPr>
          <w:rFonts w:ascii="Times New Roman" w:hAnsi="Times New Roman"/>
          <w:b/>
          <w:i/>
          <w:color w:val="000000"/>
          <w:sz w:val="28"/>
        </w:rPr>
        <w:t>Духовно-нравственное воспитание:</w:t>
      </w:r>
    </w:p>
    <w:p>
      <w:pPr>
        <w:pStyle w:val="Normal"/>
        <w:numPr>
          <w:ilvl w:val="0"/>
          <w:numId w:val="3"/>
        </w:numPr>
        <w:spacing w:before="0" w:after="0"/>
        <w:jc w:val="left"/>
        <w:rPr/>
      </w:pPr>
      <w:r>
        <w:rPr>
          <w:rFonts w:ascii="Times New Roman" w:hAnsi="Times New Roman"/>
          <w:b w:val="false"/>
          <w:i w:val="false"/>
          <w:color w:val="000000"/>
          <w:sz w:val="28"/>
        </w:rPr>
        <w:t>осознание духовных ценностей российского народа и российского воинства;</w:t>
      </w:r>
    </w:p>
    <w:p>
      <w:pPr>
        <w:pStyle w:val="Normal"/>
        <w:numPr>
          <w:ilvl w:val="0"/>
          <w:numId w:val="3"/>
        </w:numPr>
        <w:spacing w:before="0" w:after="0"/>
        <w:jc w:val="left"/>
        <w:rPr/>
      </w:pPr>
      <w:r>
        <w:rPr>
          <w:rFonts w:ascii="Times New Roman" w:hAnsi="Times New Roman"/>
          <w:b w:val="false"/>
          <w:i w:val="false"/>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Normal"/>
        <w:numPr>
          <w:ilvl w:val="0"/>
          <w:numId w:val="3"/>
        </w:numPr>
        <w:spacing w:before="0" w:after="0"/>
        <w:jc w:val="left"/>
        <w:rPr/>
      </w:pPr>
      <w:r>
        <w:rPr>
          <w:rFonts w:ascii="Times New Roman" w:hAnsi="Times New Roman"/>
          <w:b w:val="false"/>
          <w:i w:val="false"/>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Normal"/>
        <w:numPr>
          <w:ilvl w:val="0"/>
          <w:numId w:val="3"/>
        </w:numPr>
        <w:spacing w:before="0" w:after="0"/>
        <w:jc w:val="left"/>
        <w:rPr/>
      </w:pPr>
      <w:r>
        <w:rPr>
          <w:rFonts w:ascii="Times New Roman" w:hAnsi="Times New Roman"/>
          <w:b w:val="false"/>
          <w:i w:val="false"/>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pStyle w:val="Normal"/>
        <w:spacing w:before="0" w:after="0"/>
        <w:ind w:firstLine="600"/>
        <w:jc w:val="left"/>
        <w:rPr/>
      </w:pPr>
      <w:r>
        <w:rPr>
          <w:rFonts w:ascii="Times New Roman" w:hAnsi="Times New Roman"/>
          <w:b/>
          <w:i/>
          <w:color w:val="000000"/>
          <w:sz w:val="28"/>
        </w:rPr>
        <w:t>Эстетическое воспитание:</w:t>
      </w:r>
    </w:p>
    <w:p>
      <w:pPr>
        <w:pStyle w:val="Normal"/>
        <w:numPr>
          <w:ilvl w:val="0"/>
          <w:numId w:val="4"/>
        </w:numPr>
        <w:spacing w:before="0" w:after="0"/>
        <w:jc w:val="left"/>
        <w:rPr/>
      </w:pPr>
      <w:r>
        <w:rPr>
          <w:rFonts w:ascii="Times New Roman" w:hAnsi="Times New Roman"/>
          <w:b w:val="false"/>
          <w:i w:val="false"/>
          <w:color w:val="000000"/>
          <w:sz w:val="28"/>
        </w:rPr>
        <w:t>эстетическое отношение к миру в сочетании с культурой без</w:t>
        <w:softHyphen/>
        <w:t>о</w:t>
        <w:softHyphen/>
        <w:t>пасности жизнедеятельности;</w:t>
      </w:r>
    </w:p>
    <w:p>
      <w:pPr>
        <w:pStyle w:val="Normal"/>
        <w:numPr>
          <w:ilvl w:val="0"/>
          <w:numId w:val="4"/>
        </w:numPr>
        <w:spacing w:before="0" w:after="0"/>
        <w:jc w:val="left"/>
        <w:rPr/>
      </w:pPr>
      <w:r>
        <w:rPr>
          <w:rFonts w:ascii="Times New Roman" w:hAnsi="Times New Roman"/>
          <w:b w:val="false"/>
          <w:i w:val="false"/>
          <w:color w:val="000000"/>
          <w:sz w:val="28"/>
        </w:rPr>
        <w:t>понимание взаимозависимости успешности и полноценного развития и безопасного поведения в повседневной жизни.</w:t>
      </w:r>
    </w:p>
    <w:p>
      <w:pPr>
        <w:pStyle w:val="Normal"/>
        <w:spacing w:before="0" w:after="0"/>
        <w:ind w:firstLine="600"/>
        <w:jc w:val="left"/>
        <w:rPr/>
      </w:pPr>
      <w:r>
        <w:rPr>
          <w:rFonts w:ascii="Times New Roman" w:hAnsi="Times New Roman"/>
          <w:b/>
          <w:i/>
          <w:color w:val="000000"/>
          <w:sz w:val="28"/>
        </w:rPr>
        <w:t>Физическое воспитание:</w:t>
      </w:r>
    </w:p>
    <w:p>
      <w:pPr>
        <w:pStyle w:val="Normal"/>
        <w:numPr>
          <w:ilvl w:val="0"/>
          <w:numId w:val="5"/>
        </w:numPr>
        <w:spacing w:before="0" w:after="0"/>
        <w:jc w:val="left"/>
        <w:rPr/>
      </w:pPr>
      <w:r>
        <w:rPr>
          <w:rFonts w:ascii="Times New Roman" w:hAnsi="Times New Roman"/>
          <w:b w:val="false"/>
          <w:i w:val="false"/>
          <w:color w:val="000000"/>
          <w:sz w:val="28"/>
        </w:rPr>
        <w:t>осознание ценности жизни, сформированность ответственного отношения к своему здоровью и здоровью окружающих;</w:t>
      </w:r>
    </w:p>
    <w:p>
      <w:pPr>
        <w:pStyle w:val="Normal"/>
        <w:numPr>
          <w:ilvl w:val="0"/>
          <w:numId w:val="5"/>
        </w:numPr>
        <w:spacing w:before="0" w:after="0"/>
        <w:jc w:val="left"/>
        <w:rPr/>
      </w:pPr>
      <w:r>
        <w:rPr>
          <w:rFonts w:ascii="Times New Roman" w:hAnsi="Times New Roman"/>
          <w:b w:val="false"/>
          <w:i w:val="false"/>
          <w:color w:val="000000"/>
          <w:sz w:val="28"/>
        </w:rPr>
        <w:t>знание приёмов оказания первой помощи и готовность применять их в случае необходимости;</w:t>
      </w:r>
    </w:p>
    <w:p>
      <w:pPr>
        <w:pStyle w:val="Normal"/>
        <w:numPr>
          <w:ilvl w:val="0"/>
          <w:numId w:val="5"/>
        </w:numPr>
        <w:spacing w:before="0" w:after="0"/>
        <w:jc w:val="left"/>
        <w:rPr/>
      </w:pPr>
      <w:r>
        <w:rPr>
          <w:rFonts w:ascii="Times New Roman" w:hAnsi="Times New Roman"/>
          <w:b w:val="false"/>
          <w:i w:val="false"/>
          <w:color w:val="000000"/>
          <w:sz w:val="28"/>
        </w:rPr>
        <w:t>потребность в регулярном ведении здорового образа жизни;</w:t>
      </w:r>
    </w:p>
    <w:p>
      <w:pPr>
        <w:pStyle w:val="Normal"/>
        <w:numPr>
          <w:ilvl w:val="0"/>
          <w:numId w:val="5"/>
        </w:numPr>
        <w:spacing w:before="0" w:after="0"/>
        <w:jc w:val="left"/>
        <w:rPr/>
      </w:pPr>
      <w:r>
        <w:rPr>
          <w:rFonts w:ascii="Times New Roman" w:hAnsi="Times New Roman"/>
          <w:b w:val="false"/>
          <w:i w:val="false"/>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pPr>
        <w:pStyle w:val="Normal"/>
        <w:spacing w:before="0" w:after="0"/>
        <w:ind w:firstLine="600"/>
        <w:jc w:val="left"/>
        <w:rPr/>
      </w:pPr>
      <w:r>
        <w:rPr>
          <w:rFonts w:ascii="Times New Roman" w:hAnsi="Times New Roman"/>
          <w:b/>
          <w:i/>
          <w:color w:val="000000"/>
          <w:sz w:val="28"/>
        </w:rPr>
        <w:t>Трудовое воспитание:</w:t>
      </w:r>
    </w:p>
    <w:p>
      <w:pPr>
        <w:pStyle w:val="Normal"/>
        <w:numPr>
          <w:ilvl w:val="0"/>
          <w:numId w:val="6"/>
        </w:numPr>
        <w:spacing w:before="0" w:after="0"/>
        <w:jc w:val="left"/>
        <w:rPr/>
      </w:pPr>
      <w:r>
        <w:rPr>
          <w:rFonts w:ascii="Times New Roman" w:hAnsi="Times New Roman"/>
          <w:b w:val="false"/>
          <w:i w:val="false"/>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Normal"/>
        <w:numPr>
          <w:ilvl w:val="0"/>
          <w:numId w:val="6"/>
        </w:numPr>
        <w:spacing w:before="0" w:after="0"/>
        <w:jc w:val="left"/>
        <w:rPr/>
      </w:pPr>
      <w:r>
        <w:rPr>
          <w:rFonts w:ascii="Times New Roman" w:hAnsi="Times New Roman"/>
          <w:b w:val="false"/>
          <w:i w:val="false"/>
          <w:color w:val="000000"/>
          <w:sz w:val="28"/>
        </w:rPr>
        <w:t>готовность к осознанному и ответственному соблюдению требований безопасности в процессе трудовой деятельности;</w:t>
      </w:r>
    </w:p>
    <w:p>
      <w:pPr>
        <w:pStyle w:val="Normal"/>
        <w:numPr>
          <w:ilvl w:val="0"/>
          <w:numId w:val="6"/>
        </w:numPr>
        <w:spacing w:before="0" w:after="0"/>
        <w:jc w:val="left"/>
        <w:rPr/>
      </w:pPr>
      <w:r>
        <w:rPr>
          <w:rFonts w:ascii="Times New Roman" w:hAnsi="Times New Roman"/>
          <w:b w:val="false"/>
          <w:i w:val="false"/>
          <w:color w:val="000000"/>
          <w:sz w:val="28"/>
        </w:rPr>
        <w:t>интерес к различным сферам профессиональной деятельности, включая военно-профессиональную деятельность;</w:t>
      </w:r>
    </w:p>
    <w:p>
      <w:pPr>
        <w:pStyle w:val="Normal"/>
        <w:numPr>
          <w:ilvl w:val="0"/>
          <w:numId w:val="6"/>
        </w:numPr>
        <w:spacing w:before="0" w:after="0"/>
        <w:jc w:val="left"/>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before="0" w:after="0"/>
        <w:ind w:firstLine="600"/>
        <w:jc w:val="left"/>
        <w:rPr/>
      </w:pPr>
      <w:r>
        <w:rPr>
          <w:rFonts w:ascii="Times New Roman" w:hAnsi="Times New Roman"/>
          <w:b/>
          <w:i/>
          <w:color w:val="000000"/>
          <w:sz w:val="28"/>
        </w:rPr>
        <w:t>Экологическое воспитание:</w:t>
      </w:r>
    </w:p>
    <w:p>
      <w:pPr>
        <w:pStyle w:val="Normal"/>
        <w:numPr>
          <w:ilvl w:val="0"/>
          <w:numId w:val="7"/>
        </w:numPr>
        <w:spacing w:before="0" w:after="0"/>
        <w:jc w:val="left"/>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Normal"/>
        <w:numPr>
          <w:ilvl w:val="0"/>
          <w:numId w:val="7"/>
        </w:numPr>
        <w:spacing w:before="0" w:after="0"/>
        <w:jc w:val="left"/>
        <w:rPr/>
      </w:pPr>
      <w:r>
        <w:rPr>
          <w:rFonts w:ascii="Times New Roman" w:hAnsi="Times New Roman"/>
          <w:b w:val="false"/>
          <w:i w:val="false"/>
          <w:color w:val="000000"/>
          <w:sz w:val="28"/>
        </w:rPr>
        <w:t>планирование и осуществление действий в окружающей среде на основе соблюдения экологической грамотности и ра</w:t>
        <w:softHyphen/>
        <w:t>зумного природопользования;</w:t>
      </w:r>
    </w:p>
    <w:p>
      <w:pPr>
        <w:pStyle w:val="Normal"/>
        <w:numPr>
          <w:ilvl w:val="0"/>
          <w:numId w:val="7"/>
        </w:numPr>
        <w:spacing w:before="0" w:after="0"/>
        <w:jc w:val="left"/>
        <w:rPr/>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7"/>
        </w:numPr>
        <w:spacing w:before="0" w:after="0"/>
        <w:jc w:val="left"/>
        <w:rPr/>
      </w:pPr>
      <w:r>
        <w:rPr>
          <w:rFonts w:ascii="Times New Roman" w:hAnsi="Times New Roman"/>
          <w:b w:val="false"/>
          <w:i w:val="false"/>
          <w:color w:val="000000"/>
          <w:sz w:val="28"/>
        </w:rPr>
        <w:t>расширение представлений о деятельности экологической направленности.</w:t>
      </w:r>
    </w:p>
    <w:p>
      <w:pPr>
        <w:pStyle w:val="Normal"/>
        <w:spacing w:before="0" w:after="0"/>
        <w:ind w:firstLine="600"/>
        <w:jc w:val="left"/>
        <w:rPr/>
      </w:pPr>
      <w:r>
        <w:rPr>
          <w:rFonts w:ascii="Times New Roman" w:hAnsi="Times New Roman"/>
          <w:b/>
          <w:i/>
          <w:color w:val="000000"/>
          <w:sz w:val="28"/>
        </w:rPr>
        <w:t>Ценности научного познания:</w:t>
      </w:r>
    </w:p>
    <w:p>
      <w:pPr>
        <w:pStyle w:val="Normal"/>
        <w:numPr>
          <w:ilvl w:val="0"/>
          <w:numId w:val="8"/>
        </w:numPr>
        <w:spacing w:before="0" w:after="0"/>
        <w:jc w:val="left"/>
        <w:rPr/>
      </w:pPr>
      <w:r>
        <w:rPr>
          <w:rFonts w:ascii="Times New Roman" w:hAnsi="Times New Roman"/>
          <w:b w:val="false"/>
          <w:i w:val="false"/>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Normal"/>
        <w:numPr>
          <w:ilvl w:val="0"/>
          <w:numId w:val="8"/>
        </w:numPr>
        <w:spacing w:before="0" w:after="0"/>
        <w:jc w:val="left"/>
        <w:rPr/>
      </w:pPr>
      <w:r>
        <w:rPr>
          <w:rFonts w:ascii="Times New Roman" w:hAnsi="Times New Roman"/>
          <w:b w:val="false"/>
          <w:i w:val="false"/>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pStyle w:val="Normal"/>
        <w:numPr>
          <w:ilvl w:val="0"/>
          <w:numId w:val="8"/>
        </w:numPr>
        <w:spacing w:before="0" w:after="0"/>
        <w:jc w:val="left"/>
        <w:rPr/>
      </w:pPr>
      <w:r>
        <w:rPr>
          <w:rFonts w:ascii="Times New Roman" w:hAnsi="Times New Roman"/>
          <w:b w:val="false"/>
          <w:i w:val="false"/>
          <w:color w:val="000000"/>
          <w:sz w:val="28"/>
        </w:rPr>
        <w:t>способность применять научные знания для реализации прин</w:t>
        <w:softHyphen/>
        <w:t>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before="0" w:after="0"/>
        <w:ind w:firstLine="600"/>
        <w:jc w:val="left"/>
        <w:rPr/>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pStyle w:val="Normal"/>
        <w:spacing w:before="0" w:after="0"/>
        <w:ind w:firstLine="600"/>
        <w:jc w:val="left"/>
        <w:rPr/>
      </w:pPr>
      <w:r>
        <w:rPr>
          <w:rFonts w:ascii="Times New Roman" w:hAnsi="Times New Roman"/>
          <w:b/>
          <w:i w:val="false"/>
          <w:color w:val="000000"/>
          <w:sz w:val="28"/>
        </w:rPr>
        <w:t>Овладение универсальными познавательными действиями</w:t>
      </w:r>
    </w:p>
    <w:p>
      <w:pPr>
        <w:pStyle w:val="Normal"/>
        <w:spacing w:before="0" w:after="0"/>
        <w:ind w:firstLine="600"/>
        <w:jc w:val="left"/>
        <w:rPr/>
      </w:pPr>
      <w:r>
        <w:rPr>
          <w:rFonts w:ascii="Times New Roman" w:hAnsi="Times New Roman"/>
          <w:b/>
          <w:i/>
          <w:color w:val="000000"/>
          <w:sz w:val="28"/>
        </w:rPr>
        <w:t>Базовые логические действия:</w:t>
      </w:r>
    </w:p>
    <w:p>
      <w:pPr>
        <w:pStyle w:val="Normal"/>
        <w:numPr>
          <w:ilvl w:val="0"/>
          <w:numId w:val="9"/>
        </w:numPr>
        <w:spacing w:before="0" w:after="0"/>
        <w:jc w:val="left"/>
        <w:rPr/>
      </w:pPr>
      <w:r>
        <w:rPr>
          <w:rFonts w:ascii="Times New Roman" w:hAnsi="Times New Roman"/>
          <w:b w:val="false"/>
          <w:i w:val="false"/>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Normal"/>
        <w:numPr>
          <w:ilvl w:val="0"/>
          <w:numId w:val="9"/>
        </w:numPr>
        <w:spacing w:before="0" w:after="0"/>
        <w:jc w:val="left"/>
        <w:rPr/>
      </w:pPr>
      <w:r>
        <w:rPr>
          <w:rFonts w:ascii="Times New Roman" w:hAnsi="Times New Roman"/>
          <w:b w:val="false"/>
          <w:i w:val="false"/>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Normal"/>
        <w:numPr>
          <w:ilvl w:val="0"/>
          <w:numId w:val="9"/>
        </w:numPr>
        <w:spacing w:before="0" w:after="0"/>
        <w:jc w:val="left"/>
        <w:rPr/>
      </w:pPr>
      <w:r>
        <w:rPr>
          <w:rFonts w:ascii="Times New Roman" w:hAnsi="Times New Roman"/>
          <w:b w:val="false"/>
          <w:i w:val="false"/>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Normal"/>
        <w:numPr>
          <w:ilvl w:val="0"/>
          <w:numId w:val="9"/>
        </w:numPr>
        <w:spacing w:before="0" w:after="0"/>
        <w:jc w:val="left"/>
        <w:rPr/>
      </w:pPr>
      <w:r>
        <w:rPr>
          <w:rFonts w:ascii="Times New Roman" w:hAnsi="Times New Roman"/>
          <w:b w:val="false"/>
          <w:i w:val="false"/>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pStyle w:val="Normal"/>
        <w:numPr>
          <w:ilvl w:val="0"/>
          <w:numId w:val="9"/>
        </w:numPr>
        <w:spacing w:before="0" w:after="0"/>
        <w:jc w:val="left"/>
        <w:rPr/>
      </w:pPr>
      <w:r>
        <w:rPr>
          <w:rFonts w:ascii="Times New Roman" w:hAnsi="Times New Roman"/>
          <w:b w:val="false"/>
          <w:i w:val="false"/>
          <w:color w:val="000000"/>
          <w:sz w:val="28"/>
        </w:rPr>
        <w:t>планировать и осуществлять учебные действия в условиях дефицита информации, необходимой для решения стоящей задачи;</w:t>
      </w:r>
    </w:p>
    <w:p>
      <w:pPr>
        <w:pStyle w:val="Normal"/>
        <w:numPr>
          <w:ilvl w:val="0"/>
          <w:numId w:val="9"/>
        </w:numPr>
        <w:spacing w:before="0" w:after="0"/>
        <w:jc w:val="left"/>
        <w:rPr/>
      </w:pPr>
      <w:r>
        <w:rPr>
          <w:rFonts w:ascii="Times New Roman" w:hAnsi="Times New Roman"/>
          <w:b w:val="false"/>
          <w:i w:val="false"/>
          <w:color w:val="000000"/>
          <w:sz w:val="28"/>
        </w:rPr>
        <w:t>развивать творческое мышление при решении ситуационных задач.</w:t>
      </w:r>
    </w:p>
    <w:p>
      <w:pPr>
        <w:pStyle w:val="Normal"/>
        <w:spacing w:before="0" w:after="0"/>
        <w:ind w:firstLine="600"/>
        <w:jc w:val="left"/>
        <w:rPr/>
      </w:pPr>
      <w:r>
        <w:rPr>
          <w:rFonts w:ascii="Times New Roman" w:hAnsi="Times New Roman"/>
          <w:b/>
          <w:i/>
          <w:color w:val="000000"/>
          <w:sz w:val="28"/>
        </w:rPr>
        <w:t>Базовые исследовательские действия:</w:t>
      </w:r>
    </w:p>
    <w:p>
      <w:pPr>
        <w:pStyle w:val="Normal"/>
        <w:numPr>
          <w:ilvl w:val="0"/>
          <w:numId w:val="10"/>
        </w:numPr>
        <w:spacing w:before="0" w:after="0"/>
        <w:jc w:val="left"/>
        <w:rPr/>
      </w:pPr>
      <w:r>
        <w:rPr>
          <w:rFonts w:ascii="Times New Roman" w:hAnsi="Times New Roman"/>
          <w:b w:val="false"/>
          <w:i w:val="false"/>
          <w:color w:val="000000"/>
          <w:sz w:val="28"/>
        </w:rPr>
        <w:t>владеть научной терминологией, ключевыми понятиями и методами в области безопасности жизнедеятельности;</w:t>
      </w:r>
    </w:p>
    <w:p>
      <w:pPr>
        <w:pStyle w:val="Normal"/>
        <w:numPr>
          <w:ilvl w:val="0"/>
          <w:numId w:val="10"/>
        </w:numPr>
        <w:spacing w:before="0" w:after="0"/>
        <w:jc w:val="left"/>
        <w:rPr/>
      </w:pPr>
      <w:r>
        <w:rPr>
          <w:rFonts w:ascii="Times New Roman" w:hAnsi="Times New Roman"/>
          <w:b w:val="false"/>
          <w:i w:val="false"/>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Normal"/>
        <w:numPr>
          <w:ilvl w:val="0"/>
          <w:numId w:val="10"/>
        </w:numPr>
        <w:spacing w:before="0" w:after="0"/>
        <w:jc w:val="left"/>
        <w:rPr/>
      </w:pPr>
      <w:r>
        <w:rPr>
          <w:rFonts w:ascii="Times New Roman" w:hAnsi="Times New Roman"/>
          <w:b w:val="false"/>
          <w:i w:val="false"/>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pStyle w:val="Normal"/>
        <w:numPr>
          <w:ilvl w:val="0"/>
          <w:numId w:val="10"/>
        </w:numPr>
        <w:spacing w:before="0" w:after="0"/>
        <w:jc w:val="left"/>
        <w:rPr/>
      </w:pPr>
      <w:r>
        <w:rPr>
          <w:rFonts w:ascii="Times New Roman" w:hAnsi="Times New Roman"/>
          <w:b w:val="false"/>
          <w:i w:val="false"/>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Normal"/>
        <w:numPr>
          <w:ilvl w:val="0"/>
          <w:numId w:val="10"/>
        </w:numPr>
        <w:spacing w:before="0" w:after="0"/>
        <w:jc w:val="left"/>
        <w:rPr/>
      </w:pPr>
      <w:r>
        <w:rPr>
          <w:rFonts w:ascii="Times New Roman" w:hAnsi="Times New Roman"/>
          <w:b w:val="false"/>
          <w:i w:val="false"/>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pStyle w:val="Normal"/>
        <w:numPr>
          <w:ilvl w:val="0"/>
          <w:numId w:val="10"/>
        </w:numPr>
        <w:spacing w:before="0" w:after="0"/>
        <w:jc w:val="left"/>
        <w:rPr/>
      </w:pPr>
      <w:r>
        <w:rPr>
          <w:rFonts w:ascii="Times New Roman" w:hAnsi="Times New Roman"/>
          <w:b w:val="false"/>
          <w:i w:val="false"/>
          <w:color w:val="000000"/>
          <w:sz w:val="28"/>
        </w:rPr>
        <w:t>характеризовать приобретённые знания и навыки, оценивать возможность их реализации в реальных ситуациях;</w:t>
      </w:r>
    </w:p>
    <w:p>
      <w:pPr>
        <w:pStyle w:val="Normal"/>
        <w:numPr>
          <w:ilvl w:val="0"/>
          <w:numId w:val="10"/>
        </w:numPr>
        <w:spacing w:before="0" w:after="0"/>
        <w:jc w:val="left"/>
        <w:rPr/>
      </w:pPr>
      <w:r>
        <w:rPr>
          <w:rFonts w:ascii="Times New Roman" w:hAnsi="Times New Roman"/>
          <w:b w:val="false"/>
          <w:i w:val="false"/>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pStyle w:val="Normal"/>
        <w:spacing w:before="0" w:after="0"/>
        <w:ind w:firstLine="600"/>
        <w:jc w:val="left"/>
        <w:rPr/>
      </w:pPr>
      <w:r>
        <w:rPr>
          <w:rFonts w:ascii="Times New Roman" w:hAnsi="Times New Roman"/>
          <w:b/>
          <w:i/>
          <w:color w:val="000000"/>
          <w:sz w:val="28"/>
        </w:rPr>
        <w:t>Работа с информацией:</w:t>
      </w:r>
    </w:p>
    <w:p>
      <w:pPr>
        <w:pStyle w:val="Normal"/>
        <w:numPr>
          <w:ilvl w:val="0"/>
          <w:numId w:val="11"/>
        </w:numPr>
        <w:spacing w:before="0" w:after="0"/>
        <w:jc w:val="left"/>
        <w:rPr/>
      </w:pPr>
      <w:r>
        <w:rPr>
          <w:rFonts w:ascii="Times New Roman" w:hAnsi="Times New Roman"/>
          <w:b w:val="false"/>
          <w:i w:val="false"/>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Normal"/>
        <w:numPr>
          <w:ilvl w:val="0"/>
          <w:numId w:val="11"/>
        </w:numPr>
        <w:spacing w:before="0" w:after="0"/>
        <w:jc w:val="left"/>
        <w:rPr/>
      </w:pPr>
      <w:r>
        <w:rPr>
          <w:rFonts w:ascii="Times New Roman" w:hAnsi="Times New Roman"/>
          <w:b w:val="false"/>
          <w:i w:val="false"/>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pStyle w:val="Normal"/>
        <w:numPr>
          <w:ilvl w:val="0"/>
          <w:numId w:val="11"/>
        </w:numPr>
        <w:spacing w:before="0" w:after="0"/>
        <w:jc w:val="left"/>
        <w:rPr/>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pStyle w:val="Normal"/>
        <w:numPr>
          <w:ilvl w:val="0"/>
          <w:numId w:val="11"/>
        </w:numPr>
        <w:spacing w:before="0" w:after="0"/>
        <w:jc w:val="left"/>
        <w:rPr/>
      </w:pPr>
      <w:r>
        <w:rPr>
          <w:rFonts w:ascii="Times New Roman" w:hAnsi="Times New Roman"/>
          <w:b w:val="false"/>
          <w:i w:val="false"/>
          <w:color w:val="000000"/>
          <w:sz w:val="28"/>
        </w:rPr>
        <w:t>владеть навыками по предотвращению рисков, профилактике угроз и защите от опасностей цифровой среды;</w:t>
      </w:r>
    </w:p>
    <w:p>
      <w:pPr>
        <w:pStyle w:val="Normal"/>
        <w:numPr>
          <w:ilvl w:val="0"/>
          <w:numId w:val="11"/>
        </w:numPr>
        <w:spacing w:before="0" w:after="0"/>
        <w:jc w:val="left"/>
        <w:rPr/>
      </w:pPr>
      <w:r>
        <w:rPr>
          <w:rFonts w:ascii="Times New Roman" w:hAnsi="Times New Roman"/>
          <w:b w:val="false"/>
          <w:i w:val="false"/>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Normal"/>
        <w:spacing w:before="0" w:after="0"/>
        <w:ind w:firstLine="600"/>
        <w:jc w:val="left"/>
        <w:rPr/>
      </w:pPr>
      <w:r>
        <w:rPr>
          <w:rFonts w:ascii="Times New Roman" w:hAnsi="Times New Roman"/>
          <w:b/>
          <w:i w:val="false"/>
          <w:color w:val="000000"/>
          <w:sz w:val="28"/>
        </w:rPr>
        <w:t>Овладение универсальными коммуникативными действиями</w:t>
      </w:r>
    </w:p>
    <w:p>
      <w:pPr>
        <w:pStyle w:val="Normal"/>
        <w:spacing w:before="0" w:after="0"/>
        <w:ind w:firstLine="600"/>
        <w:jc w:val="left"/>
        <w:rPr/>
      </w:pPr>
      <w:r>
        <w:rPr>
          <w:rFonts w:ascii="Times New Roman" w:hAnsi="Times New Roman"/>
          <w:b/>
          <w:i/>
          <w:color w:val="000000"/>
          <w:sz w:val="28"/>
        </w:rPr>
        <w:t>Общение:</w:t>
      </w:r>
    </w:p>
    <w:p>
      <w:pPr>
        <w:pStyle w:val="Normal"/>
        <w:numPr>
          <w:ilvl w:val="0"/>
          <w:numId w:val="12"/>
        </w:numPr>
        <w:spacing w:before="0" w:after="0"/>
        <w:jc w:val="left"/>
        <w:rPr/>
      </w:pPr>
      <w:r>
        <w:rPr>
          <w:rFonts w:ascii="Times New Roman" w:hAnsi="Times New Roman"/>
          <w:b w:val="false"/>
          <w:i w:val="false"/>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pStyle w:val="Normal"/>
        <w:numPr>
          <w:ilvl w:val="0"/>
          <w:numId w:val="12"/>
        </w:numPr>
        <w:spacing w:before="0" w:after="0"/>
        <w:jc w:val="left"/>
        <w:rPr/>
      </w:pPr>
      <w:r>
        <w:rPr>
          <w:rFonts w:ascii="Times New Roman" w:hAnsi="Times New Roman"/>
          <w:b w:val="false"/>
          <w:i w:val="false"/>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Normal"/>
        <w:numPr>
          <w:ilvl w:val="0"/>
          <w:numId w:val="12"/>
        </w:numPr>
        <w:spacing w:before="0" w:after="0"/>
        <w:jc w:val="left"/>
        <w:rPr/>
      </w:pPr>
      <w:r>
        <w:rPr>
          <w:rFonts w:ascii="Times New Roman" w:hAnsi="Times New Roman"/>
          <w:b w:val="false"/>
          <w:i w:val="false"/>
          <w:color w:val="000000"/>
          <w:sz w:val="28"/>
        </w:rPr>
        <w:t>владеть приёмами безопасного межличностного и группового общения; безопасно действовать по избеганию конфликтных ситуаций;</w:t>
      </w:r>
    </w:p>
    <w:p>
      <w:pPr>
        <w:pStyle w:val="Normal"/>
        <w:numPr>
          <w:ilvl w:val="0"/>
          <w:numId w:val="12"/>
        </w:numPr>
        <w:spacing w:before="0" w:after="0"/>
        <w:jc w:val="left"/>
        <w:rPr/>
      </w:pPr>
      <w:r>
        <w:rPr>
          <w:rFonts w:ascii="Times New Roman" w:hAnsi="Times New Roman"/>
          <w:b w:val="false"/>
          <w:i w:val="false"/>
          <w:color w:val="000000"/>
          <w:sz w:val="28"/>
        </w:rPr>
        <w:t>аргументированно, логично и ясно излагать свою точку зрения с использованием языковых средств.</w:t>
      </w:r>
    </w:p>
    <w:p>
      <w:pPr>
        <w:pStyle w:val="Normal"/>
        <w:spacing w:before="0" w:after="0"/>
        <w:ind w:firstLine="600"/>
        <w:jc w:val="left"/>
        <w:rPr/>
      </w:pPr>
      <w:r>
        <w:rPr>
          <w:rFonts w:ascii="Times New Roman" w:hAnsi="Times New Roman"/>
          <w:b/>
          <w:i/>
          <w:color w:val="000000"/>
          <w:sz w:val="28"/>
        </w:rPr>
        <w:t>Совместная деятельност</w:t>
      </w:r>
      <w:r>
        <w:rPr>
          <w:rFonts w:ascii="Times New Roman" w:hAnsi="Times New Roman"/>
          <w:b w:val="false"/>
          <w:i w:val="false"/>
          <w:color w:val="000000"/>
          <w:sz w:val="28"/>
        </w:rPr>
        <w:t>ь:</w:t>
      </w:r>
    </w:p>
    <w:p>
      <w:pPr>
        <w:pStyle w:val="Normal"/>
        <w:numPr>
          <w:ilvl w:val="0"/>
          <w:numId w:val="13"/>
        </w:numPr>
        <w:spacing w:before="0" w:after="0"/>
        <w:jc w:val="left"/>
        <w:rPr/>
      </w:pPr>
      <w:r>
        <w:rPr>
          <w:rFonts w:ascii="Times New Roman" w:hAnsi="Times New Roman"/>
          <w:b w:val="false"/>
          <w:i w:val="false"/>
          <w:color w:val="000000"/>
          <w:sz w:val="28"/>
        </w:rPr>
        <w:t>понимать и использовать преимущества командной и индивидуальной работы в конкретной учебной ситуации;</w:t>
      </w:r>
    </w:p>
    <w:p>
      <w:pPr>
        <w:pStyle w:val="Normal"/>
        <w:numPr>
          <w:ilvl w:val="0"/>
          <w:numId w:val="13"/>
        </w:numPr>
        <w:spacing w:before="0" w:after="0"/>
        <w:jc w:val="left"/>
        <w:rPr/>
      </w:pPr>
      <w:r>
        <w:rPr>
          <w:rFonts w:ascii="Times New Roman" w:hAnsi="Times New Roman"/>
          <w:b w:val="false"/>
          <w:i w:val="false"/>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Normal"/>
        <w:numPr>
          <w:ilvl w:val="0"/>
          <w:numId w:val="13"/>
        </w:numPr>
        <w:spacing w:before="0" w:after="0"/>
        <w:jc w:val="left"/>
        <w:rPr/>
      </w:pPr>
      <w:r>
        <w:rPr>
          <w:rFonts w:ascii="Times New Roman" w:hAnsi="Times New Roman"/>
          <w:b w:val="false"/>
          <w:i w:val="false"/>
          <w:color w:val="000000"/>
          <w:sz w:val="28"/>
        </w:rPr>
        <w:t>оценивать свой вклад и вклад каждого участника команды в общий результат по совместно разработанным критериям;</w:t>
      </w:r>
    </w:p>
    <w:p>
      <w:pPr>
        <w:pStyle w:val="Normal"/>
        <w:numPr>
          <w:ilvl w:val="0"/>
          <w:numId w:val="13"/>
        </w:numPr>
        <w:spacing w:before="0" w:after="0"/>
        <w:jc w:val="left"/>
        <w:rPr/>
      </w:pPr>
      <w:r>
        <w:rPr>
          <w:rFonts w:ascii="Times New Roman" w:hAnsi="Times New Roman"/>
          <w:b w:val="false"/>
          <w:i w:val="false"/>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Normal"/>
        <w:spacing w:before="0" w:after="0"/>
        <w:ind w:firstLine="600"/>
        <w:jc w:val="left"/>
        <w:rPr/>
      </w:pPr>
      <w:r>
        <w:rPr>
          <w:rFonts w:ascii="Times New Roman" w:hAnsi="Times New Roman"/>
          <w:b/>
          <w:i w:val="false"/>
          <w:color w:val="000000"/>
          <w:sz w:val="28"/>
        </w:rPr>
        <w:t>Овладение универсальными регулятивными действиями</w:t>
      </w:r>
    </w:p>
    <w:p>
      <w:pPr>
        <w:pStyle w:val="Normal"/>
        <w:spacing w:before="0" w:after="0"/>
        <w:ind w:firstLine="600"/>
        <w:jc w:val="left"/>
        <w:rPr/>
      </w:pPr>
      <w:r>
        <w:rPr>
          <w:rFonts w:ascii="Times New Roman" w:hAnsi="Times New Roman"/>
          <w:b/>
          <w:i/>
          <w:color w:val="000000"/>
          <w:sz w:val="28"/>
        </w:rPr>
        <w:t>Самоорганизация:</w:t>
      </w:r>
    </w:p>
    <w:p>
      <w:pPr>
        <w:pStyle w:val="Normal"/>
        <w:numPr>
          <w:ilvl w:val="0"/>
          <w:numId w:val="14"/>
        </w:numPr>
        <w:spacing w:before="0" w:after="0"/>
        <w:jc w:val="left"/>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14"/>
        </w:numPr>
        <w:spacing w:before="0" w:after="0"/>
        <w:jc w:val="left"/>
        <w:rPr/>
      </w:pPr>
      <w:r>
        <w:rPr>
          <w:rFonts w:ascii="Times New Roman" w:hAnsi="Times New Roman"/>
          <w:b w:val="false"/>
          <w:i w:val="false"/>
          <w:color w:val="000000"/>
          <w:sz w:val="28"/>
        </w:rPr>
        <w:t>самостоятельно выявлять проблемные вопросы, выбирать оптимальный способ и составлять план их решения в конкретных условиях;</w:t>
      </w:r>
    </w:p>
    <w:p>
      <w:pPr>
        <w:pStyle w:val="Normal"/>
        <w:numPr>
          <w:ilvl w:val="0"/>
          <w:numId w:val="14"/>
        </w:numPr>
        <w:spacing w:before="0" w:after="0"/>
        <w:jc w:val="left"/>
        <w:rPr/>
      </w:pPr>
      <w:r>
        <w:rPr>
          <w:rFonts w:ascii="Times New Roman" w:hAnsi="Times New Roman"/>
          <w:b w:val="false"/>
          <w:i w:val="false"/>
          <w:color w:val="000000"/>
          <w:sz w:val="28"/>
        </w:rPr>
        <w:t>делать осознанный выбор в новой ситуации, аргументировать его; брать ответственность за своё решение;</w:t>
      </w:r>
    </w:p>
    <w:p>
      <w:pPr>
        <w:pStyle w:val="Normal"/>
        <w:numPr>
          <w:ilvl w:val="0"/>
          <w:numId w:val="14"/>
        </w:numPr>
        <w:spacing w:before="0" w:after="0"/>
        <w:jc w:val="left"/>
        <w:rPr/>
      </w:pPr>
      <w:r>
        <w:rPr>
          <w:rFonts w:ascii="Times New Roman" w:hAnsi="Times New Roman"/>
          <w:b w:val="false"/>
          <w:i w:val="false"/>
          <w:color w:val="000000"/>
          <w:sz w:val="28"/>
        </w:rPr>
        <w:t>оценивать приобретённый опыт;</w:t>
      </w:r>
    </w:p>
    <w:p>
      <w:pPr>
        <w:pStyle w:val="Normal"/>
        <w:numPr>
          <w:ilvl w:val="0"/>
          <w:numId w:val="14"/>
        </w:numPr>
        <w:spacing w:before="0" w:after="0"/>
        <w:jc w:val="left"/>
        <w:rPr/>
      </w:pPr>
      <w:r>
        <w:rPr>
          <w:rFonts w:ascii="Times New Roman" w:hAnsi="Times New Roman"/>
          <w:b w:val="false"/>
          <w:i w:val="false"/>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pStyle w:val="Normal"/>
        <w:spacing w:before="0" w:after="0"/>
        <w:ind w:firstLine="600"/>
        <w:jc w:val="left"/>
        <w:rPr/>
      </w:pPr>
      <w:r>
        <w:rPr>
          <w:rFonts w:ascii="Times New Roman" w:hAnsi="Times New Roman"/>
          <w:b/>
          <w:i/>
          <w:color w:val="000000"/>
          <w:sz w:val="28"/>
        </w:rPr>
        <w:t>Самоконтроль:</w:t>
      </w:r>
    </w:p>
    <w:p>
      <w:pPr>
        <w:pStyle w:val="Normal"/>
        <w:numPr>
          <w:ilvl w:val="0"/>
          <w:numId w:val="15"/>
        </w:numPr>
        <w:spacing w:before="0" w:after="0"/>
        <w:jc w:val="left"/>
        <w:rPr/>
      </w:pPr>
      <w:r>
        <w:rPr>
          <w:rFonts w:ascii="Times New Roman" w:hAnsi="Times New Roman"/>
          <w:b w:val="false"/>
          <w:i w:val="false"/>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Normal"/>
        <w:numPr>
          <w:ilvl w:val="0"/>
          <w:numId w:val="15"/>
        </w:numPr>
        <w:spacing w:before="0" w:after="0"/>
        <w:jc w:val="left"/>
        <w:rPr/>
      </w:pPr>
      <w:r>
        <w:rPr>
          <w:rFonts w:ascii="Times New Roman" w:hAnsi="Times New Roman"/>
          <w:b w:val="false"/>
          <w:i w:val="false"/>
          <w:color w:val="000000"/>
          <w:sz w:val="28"/>
        </w:rPr>
        <w:t>использовать приёмы рефлексии для анализа и оценки образовательной ситуации, выбора оптимального решения.</w:t>
      </w:r>
    </w:p>
    <w:p>
      <w:pPr>
        <w:pStyle w:val="Normal"/>
        <w:spacing w:before="0" w:after="0"/>
        <w:ind w:firstLine="600"/>
        <w:jc w:val="left"/>
        <w:rPr/>
      </w:pPr>
      <w:r>
        <w:rPr>
          <w:rFonts w:ascii="Times New Roman" w:hAnsi="Times New Roman"/>
          <w:b/>
          <w:i/>
          <w:color w:val="000000"/>
          <w:sz w:val="28"/>
        </w:rPr>
        <w:t>Принятие себя и других:</w:t>
      </w:r>
    </w:p>
    <w:p>
      <w:pPr>
        <w:pStyle w:val="Normal"/>
        <w:numPr>
          <w:ilvl w:val="0"/>
          <w:numId w:val="16"/>
        </w:numPr>
        <w:spacing w:before="0" w:after="0"/>
        <w:jc w:val="left"/>
        <w:rPr/>
      </w:pPr>
      <w:r>
        <w:rPr>
          <w:rFonts w:ascii="Times New Roman" w:hAnsi="Times New Roman"/>
          <w:b w:val="false"/>
          <w:i w:val="false"/>
          <w:color w:val="000000"/>
          <w:sz w:val="28"/>
        </w:rPr>
        <w:t>принимать себя, понимая свои недостатки и достоинства, невозможности контроля всего вокруг;</w:t>
      </w:r>
    </w:p>
    <w:p>
      <w:pPr>
        <w:pStyle w:val="Normal"/>
        <w:numPr>
          <w:ilvl w:val="0"/>
          <w:numId w:val="16"/>
        </w:numPr>
        <w:spacing w:before="0" w:after="0"/>
        <w:jc w:val="left"/>
        <w:rPr/>
      </w:pPr>
      <w:r>
        <w:rPr>
          <w:rFonts w:ascii="Times New Roman" w:hAnsi="Times New Roman"/>
          <w:b w:val="false"/>
          <w:i w:val="false"/>
          <w:color w:val="000000"/>
          <w:sz w:val="28"/>
        </w:rPr>
        <w:t>принимать мотивы и аргументы других при анализе и оценке образовательной ситуации; признавать право на ошибку свою и чужую.</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before="0" w:after="0"/>
        <w:ind w:firstLine="600"/>
        <w:jc w:val="left"/>
        <w:rPr/>
      </w:pPr>
      <w:r>
        <w:rPr>
          <w:rFonts w:ascii="Times New Roman" w:hAnsi="Times New Roman"/>
          <w:b w:val="false"/>
          <w:i w:val="false"/>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Normal"/>
        <w:spacing w:before="0" w:after="0"/>
        <w:ind w:firstLine="600"/>
        <w:jc w:val="left"/>
        <w:rPr/>
      </w:pPr>
      <w:r>
        <w:rPr>
          <w:rFonts w:ascii="Times New Roman" w:hAnsi="Times New Roman"/>
          <w:b w:val="false"/>
          <w:i w:val="false"/>
          <w:color w:val="000000"/>
          <w:sz w:val="28"/>
        </w:rPr>
        <w:t>Предметные результаты, формируемые в ходе изучения учебного предмета ОБЖ, должны обеспечивать:</w:t>
      </w:r>
    </w:p>
    <w:p>
      <w:pPr>
        <w:pStyle w:val="Normal"/>
        <w:numPr>
          <w:ilvl w:val="0"/>
          <w:numId w:val="17"/>
        </w:numPr>
        <w:spacing w:before="0" w:after="0"/>
        <w:jc w:val="left"/>
        <w:rPr/>
      </w:pPr>
      <w:r>
        <w:rPr>
          <w:rFonts w:ascii="Times New Roman" w:hAnsi="Times New Roman"/>
          <w:b w:val="false"/>
          <w:i w:val="false"/>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Normal"/>
        <w:numPr>
          <w:ilvl w:val="0"/>
          <w:numId w:val="17"/>
        </w:numPr>
        <w:spacing w:before="0" w:after="0"/>
        <w:jc w:val="left"/>
        <w:rPr/>
      </w:pPr>
      <w:r>
        <w:rPr>
          <w:rFonts w:ascii="Times New Roman" w:hAnsi="Times New Roman"/>
          <w:b w:val="false"/>
          <w:i w:val="false"/>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pStyle w:val="Normal"/>
        <w:numPr>
          <w:ilvl w:val="0"/>
          <w:numId w:val="17"/>
        </w:numPr>
        <w:spacing w:before="0" w:after="0"/>
        <w:jc w:val="left"/>
        <w:rPr/>
      </w:pPr>
      <w:r>
        <w:rPr>
          <w:rFonts w:ascii="Times New Roman" w:hAnsi="Times New Roman"/>
          <w:b w:val="false"/>
          <w:i w:val="false"/>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Normal"/>
        <w:numPr>
          <w:ilvl w:val="0"/>
          <w:numId w:val="17"/>
        </w:numPr>
        <w:spacing w:before="0" w:after="0"/>
        <w:jc w:val="left"/>
        <w:rPr/>
      </w:pPr>
      <w:r>
        <w:rPr>
          <w:rFonts w:ascii="Times New Roman" w:hAnsi="Times New Roman"/>
          <w:b w:val="false"/>
          <w:i w:val="false"/>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Normal"/>
        <w:numPr>
          <w:ilvl w:val="0"/>
          <w:numId w:val="17"/>
        </w:numPr>
        <w:spacing w:before="0" w:after="0"/>
        <w:jc w:val="left"/>
        <w:rPr/>
      </w:pPr>
      <w:r>
        <w:rPr>
          <w:rFonts w:ascii="Times New Roman" w:hAnsi="Times New Roman"/>
          <w:b w:val="false"/>
          <w:i w:val="false"/>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Normal"/>
        <w:numPr>
          <w:ilvl w:val="0"/>
          <w:numId w:val="17"/>
        </w:numPr>
        <w:spacing w:before="0" w:after="0"/>
        <w:jc w:val="left"/>
        <w:rPr/>
      </w:pPr>
      <w:r>
        <w:rPr>
          <w:rFonts w:ascii="Times New Roman" w:hAnsi="Times New Roman"/>
          <w:b w:val="false"/>
          <w:i w:val="false"/>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pStyle w:val="Normal"/>
        <w:numPr>
          <w:ilvl w:val="0"/>
          <w:numId w:val="17"/>
        </w:numPr>
        <w:spacing w:before="0" w:after="0"/>
        <w:jc w:val="left"/>
        <w:rPr/>
      </w:pPr>
      <w:r>
        <w:rPr>
          <w:rFonts w:ascii="Times New Roman" w:hAnsi="Times New Roman"/>
          <w:b w:val="false"/>
          <w:i w:val="false"/>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Normal"/>
        <w:numPr>
          <w:ilvl w:val="0"/>
          <w:numId w:val="17"/>
        </w:numPr>
        <w:spacing w:before="0" w:after="0"/>
        <w:jc w:val="left"/>
        <w:rPr/>
      </w:pPr>
      <w:r>
        <w:rPr>
          <w:rFonts w:ascii="Times New Roman" w:hAnsi="Times New Roman"/>
          <w:b w:val="false"/>
          <w:i w:val="false"/>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Normal"/>
        <w:numPr>
          <w:ilvl w:val="0"/>
          <w:numId w:val="17"/>
        </w:numPr>
        <w:spacing w:before="0" w:after="0"/>
        <w:jc w:val="left"/>
        <w:rPr/>
      </w:pPr>
      <w:r>
        <w:rPr>
          <w:rFonts w:ascii="Times New Roman" w:hAnsi="Times New Roman"/>
          <w:b w:val="false"/>
          <w:i w:val="false"/>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pStyle w:val="Normal"/>
        <w:numPr>
          <w:ilvl w:val="0"/>
          <w:numId w:val="17"/>
        </w:numPr>
        <w:spacing w:before="0" w:after="0"/>
        <w:jc w:val="left"/>
        <w:rPr/>
      </w:pPr>
      <w:r>
        <w:rPr>
          <w:rFonts w:ascii="Times New Roman" w:hAnsi="Times New Roman"/>
          <w:b w:val="false"/>
          <w:i w:val="false"/>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pStyle w:val="Normal"/>
        <w:numPr>
          <w:ilvl w:val="0"/>
          <w:numId w:val="17"/>
        </w:numPr>
        <w:spacing w:before="0" w:after="0"/>
        <w:jc w:val="left"/>
        <w:rPr/>
      </w:pPr>
      <w:r>
        <w:rPr>
          <w:rFonts w:ascii="Times New Roman" w:hAnsi="Times New Roman"/>
          <w:b w:val="false"/>
          <w:i w:val="false"/>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17"/>
        </w:numPr>
        <w:spacing w:before="0" w:after="0"/>
        <w:jc w:val="left"/>
        <w:rPr/>
      </w:pPr>
      <w:bookmarkStart w:id="9" w:name="block-339888_Копия_1"/>
      <w:r>
        <w:rPr>
          <w:rFonts w:ascii="Times New Roman" w:hAnsi="Times New Roman"/>
          <w:b w:val="false"/>
          <w:i w:val="false"/>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bookmarkStart w:id="10" w:name="block-339888"/>
      <w:bookmarkEnd w:id="9"/>
    </w:p>
    <w:p>
      <w:pPr>
        <w:pStyle w:val="Normal"/>
        <w:spacing w:lineRule="exact" w:line="264" w:before="0" w:after="0"/>
        <w:ind w:left="120" w:hanging="0"/>
        <w:jc w:val="left"/>
        <w:rPr/>
      </w:pPr>
      <w:bookmarkEnd w:id="10"/>
      <w:r>
        <w:rPr>
          <w:rFonts w:ascii="Times New Roman" w:hAnsi="Times New Roman"/>
          <w:b/>
          <w:i w:val="false"/>
          <w:color w:val="000000"/>
          <w:sz w:val="28"/>
        </w:rPr>
        <w:t>СОДЕРЖАНИЕ УЧЕБНОГО ПРЕДМЕТА «ОСНОВЫ БЕЗОПАСНОСТИ ЖИЗНЕДЕЯТЕЛЬНОСТИ»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Модуль № 1 «Культура безопасности жизнедеятельности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Понятие «культура безопасности», его значение в жизни человека, общества, государства.</w:t>
      </w:r>
    </w:p>
    <w:p>
      <w:pPr>
        <w:pStyle w:val="Normal"/>
        <w:spacing w:lineRule="exact" w:line="264" w:before="0" w:after="0"/>
        <w:ind w:firstLine="600"/>
        <w:jc w:val="both"/>
        <w:rPr/>
      </w:pPr>
      <w:r>
        <w:rPr>
          <w:rFonts w:ascii="Times New Roman" w:hAnsi="Times New Roman"/>
          <w:b w:val="false"/>
          <w:i w:val="false"/>
          <w:color w:val="000000"/>
          <w:sz w:val="28"/>
        </w:rPr>
        <w:t xml:space="preserve">Соотношение понятий «опасность», «безопасность», «риск» (угроза). </w:t>
      </w:r>
    </w:p>
    <w:p>
      <w:pPr>
        <w:pStyle w:val="Normal"/>
        <w:spacing w:lineRule="exact" w:line="264" w:before="0" w:after="0"/>
        <w:ind w:firstLine="600"/>
        <w:jc w:val="both"/>
        <w:rPr/>
      </w:pPr>
      <w:r>
        <w:rPr>
          <w:rFonts w:ascii="Times New Roman" w:hAnsi="Times New Roman"/>
          <w:b w:val="false"/>
          <w:i w:val="false"/>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Общие принципы (правила) безопасного поведения.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Индивидуальный, групповой, общественно-государственный уровень решения задачи обеспечения безопасности.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«виктимность», «виктимное поведение», «безопасное поведение». </w:t>
      </w:r>
    </w:p>
    <w:p>
      <w:pPr>
        <w:pStyle w:val="Normal"/>
        <w:spacing w:lineRule="exact" w:line="264" w:before="0" w:after="0"/>
        <w:ind w:firstLine="600"/>
        <w:jc w:val="both"/>
        <w:rPr/>
      </w:pPr>
      <w:r>
        <w:rPr>
          <w:rFonts w:ascii="Times New Roman" w:hAnsi="Times New Roman"/>
          <w:b w:val="false"/>
          <w:i w:val="false"/>
          <w:color w:val="000000"/>
          <w:sz w:val="28"/>
        </w:rPr>
        <w:t>Влияние действий и поступков человека на его безопасность и благополучие.</w:t>
      </w:r>
    </w:p>
    <w:p>
      <w:pPr>
        <w:pStyle w:val="Normal"/>
        <w:spacing w:lineRule="exact" w:line="264" w:before="0" w:after="0"/>
        <w:ind w:firstLine="600"/>
        <w:jc w:val="both"/>
        <w:rPr/>
      </w:pPr>
      <w:r>
        <w:rPr>
          <w:rFonts w:ascii="Times New Roman" w:hAnsi="Times New Roman"/>
          <w:b w:val="false"/>
          <w:i w:val="false"/>
          <w:color w:val="000000"/>
          <w:sz w:val="28"/>
        </w:rPr>
        <w:t>Действия, позволяющие предвидеть опасность.</w:t>
      </w:r>
    </w:p>
    <w:p>
      <w:pPr>
        <w:pStyle w:val="Normal"/>
        <w:spacing w:lineRule="exact" w:line="264" w:before="0" w:after="0"/>
        <w:ind w:firstLine="600"/>
        <w:jc w:val="both"/>
        <w:rPr/>
      </w:pPr>
      <w:r>
        <w:rPr>
          <w:rFonts w:ascii="Times New Roman" w:hAnsi="Times New Roman"/>
          <w:b w:val="false"/>
          <w:i w:val="false"/>
          <w:color w:val="000000"/>
          <w:sz w:val="28"/>
        </w:rPr>
        <w:t>Действия, позволяющие избежать опасности.</w:t>
      </w:r>
    </w:p>
    <w:p>
      <w:pPr>
        <w:pStyle w:val="Normal"/>
        <w:spacing w:lineRule="exact" w:line="264" w:before="0" w:after="0"/>
        <w:ind w:firstLine="600"/>
        <w:jc w:val="both"/>
        <w:rPr/>
      </w:pPr>
      <w:r>
        <w:rPr>
          <w:rFonts w:ascii="Times New Roman" w:hAnsi="Times New Roman"/>
          <w:b w:val="false"/>
          <w:i w:val="false"/>
          <w:color w:val="000000"/>
          <w:sz w:val="28"/>
        </w:rPr>
        <w:t>Действия в экстремальной и опасной ситуации.</w:t>
      </w:r>
    </w:p>
    <w:p>
      <w:pPr>
        <w:pStyle w:val="Normal"/>
        <w:spacing w:lineRule="exact" w:line="264" w:before="0" w:after="0"/>
        <w:ind w:firstLine="600"/>
        <w:jc w:val="both"/>
        <w:rPr/>
      </w:pPr>
      <w:r>
        <w:rPr>
          <w:rFonts w:ascii="Times New Roman" w:hAnsi="Times New Roman"/>
          <w:b w:val="false"/>
          <w:i w:val="false"/>
          <w:color w:val="000000"/>
          <w:sz w:val="28"/>
        </w:rPr>
        <w:t>Риск-ориентированное мышление как основа обеспечения безопасности.</w:t>
      </w:r>
    </w:p>
    <w:p>
      <w:pPr>
        <w:pStyle w:val="Normal"/>
        <w:spacing w:lineRule="exact" w:line="264" w:before="0" w:after="0"/>
        <w:ind w:firstLine="600"/>
        <w:jc w:val="both"/>
        <w:rPr/>
      </w:pPr>
      <w:r>
        <w:rPr>
          <w:rFonts w:ascii="Times New Roman" w:hAnsi="Times New Roman"/>
          <w:b w:val="false"/>
          <w:i w:val="false"/>
          <w:color w:val="000000"/>
          <w:sz w:val="28"/>
        </w:rPr>
        <w:t>Риск-ориентированный подход к обеспечению безопасности личности, общества, государства.</w:t>
      </w:r>
    </w:p>
    <w:p>
      <w:pPr>
        <w:pStyle w:val="Normal"/>
        <w:spacing w:lineRule="exact" w:line="264" w:before="0" w:after="0"/>
        <w:ind w:firstLine="600"/>
        <w:jc w:val="both"/>
        <w:rPr/>
      </w:pPr>
      <w:r>
        <w:rPr>
          <w:rFonts w:ascii="Times New Roman" w:hAnsi="Times New Roman"/>
          <w:b/>
          <w:i w:val="false"/>
          <w:color w:val="000000"/>
          <w:sz w:val="28"/>
        </w:rPr>
        <w:t>Модуль № 2 «Безопасность в быту»</w:t>
      </w:r>
    </w:p>
    <w:p>
      <w:pPr>
        <w:pStyle w:val="Normal"/>
        <w:spacing w:lineRule="exact" w:line="264" w:before="0" w:after="0"/>
        <w:ind w:firstLine="600"/>
        <w:jc w:val="both"/>
        <w:rPr/>
      </w:pPr>
      <w:r>
        <w:rPr>
          <w:rFonts w:ascii="Times New Roman" w:hAnsi="Times New Roman"/>
          <w:b w:val="false"/>
          <w:i w:val="false"/>
          <w:color w:val="000000"/>
          <w:sz w:val="28"/>
        </w:rPr>
        <w:t>Источники опасности в быту, их классификация. Общие правила безопасного поведения.</w:t>
      </w:r>
    </w:p>
    <w:p>
      <w:pPr>
        <w:pStyle w:val="Normal"/>
        <w:spacing w:lineRule="exact" w:line="264" w:before="0" w:after="0"/>
        <w:ind w:firstLine="600"/>
        <w:jc w:val="both"/>
        <w:rPr/>
      </w:pPr>
      <w:r>
        <w:rPr>
          <w:rFonts w:ascii="Times New Roman" w:hAnsi="Times New Roman"/>
          <w:b w:val="false"/>
          <w:i w:val="false"/>
          <w:color w:val="000000"/>
          <w:sz w:val="28"/>
        </w:rPr>
        <w:t>Защита прав потребителя. Правила безопасного поведения при осуществлении покупок в Интернете.</w:t>
      </w:r>
    </w:p>
    <w:p>
      <w:pPr>
        <w:pStyle w:val="Normal"/>
        <w:spacing w:lineRule="exact" w:line="264" w:before="0" w:after="0"/>
        <w:ind w:firstLine="600"/>
        <w:jc w:val="both"/>
        <w:rPr/>
      </w:pPr>
      <w:r>
        <w:rPr>
          <w:rFonts w:ascii="Times New Roman" w:hAnsi="Times New Roman"/>
          <w:b w:val="false"/>
          <w:i w:val="false"/>
          <w:color w:val="000000"/>
          <w:sz w:val="28"/>
        </w:rPr>
        <w:t xml:space="preserve">Причины и профилактика бытовых отравлений. Первая помощь, порядок действий в экстренных случаях. </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pStyle w:val="Normal"/>
        <w:spacing w:lineRule="exact" w:line="264" w:before="0" w:after="0"/>
        <w:ind w:firstLine="600"/>
        <w:jc w:val="both"/>
        <w:rPr/>
      </w:pPr>
      <w:r>
        <w:rPr>
          <w:rFonts w:ascii="Times New Roman" w:hAnsi="Times New Roman"/>
          <w:b w:val="false"/>
          <w:i w:val="false"/>
          <w:color w:val="000000"/>
          <w:sz w:val="28"/>
        </w:rPr>
        <w:t>Основные правила пожарной безопасности в быту.</w:t>
      </w:r>
    </w:p>
    <w:p>
      <w:pPr>
        <w:pStyle w:val="Normal"/>
        <w:spacing w:lineRule="exact" w:line="264" w:before="0" w:after="0"/>
        <w:ind w:firstLine="600"/>
        <w:jc w:val="both"/>
        <w:rPr/>
      </w:pPr>
      <w:r>
        <w:rPr>
          <w:rFonts w:ascii="Times New Roman" w:hAnsi="Times New Roman"/>
          <w:b w:val="false"/>
          <w:i w:val="false"/>
          <w:color w:val="000000"/>
          <w:sz w:val="28"/>
        </w:rPr>
        <w:t xml:space="preserve">Термические и химические ожоги. Первая помощь при ожогах. </w:t>
      </w:r>
    </w:p>
    <w:p>
      <w:pPr>
        <w:pStyle w:val="Normal"/>
        <w:spacing w:lineRule="exact" w:line="264" w:before="0" w:after="0"/>
        <w:ind w:firstLine="600"/>
        <w:jc w:val="both"/>
        <w:rPr/>
      </w:pPr>
      <w:r>
        <w:rPr>
          <w:rFonts w:ascii="Times New Roman" w:hAnsi="Times New Roman"/>
          <w:b w:val="false"/>
          <w:i w:val="false"/>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pStyle w:val="Normal"/>
        <w:spacing w:lineRule="exact" w:line="264" w:before="0" w:after="0"/>
        <w:ind w:firstLine="600"/>
        <w:jc w:val="both"/>
        <w:rPr/>
      </w:pPr>
      <w:r>
        <w:rPr>
          <w:rFonts w:ascii="Times New Roman" w:hAnsi="Times New Roman"/>
          <w:b w:val="false"/>
          <w:i w:val="false"/>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pStyle w:val="Normal"/>
        <w:spacing w:lineRule="exact" w:line="264" w:before="0" w:after="0"/>
        <w:ind w:firstLine="600"/>
        <w:jc w:val="both"/>
        <w:rPr/>
      </w:pPr>
      <w:r>
        <w:rPr>
          <w:rFonts w:ascii="Times New Roman" w:hAnsi="Times New Roman"/>
          <w:b/>
          <w:i w:val="false"/>
          <w:color w:val="000000"/>
          <w:sz w:val="28"/>
        </w:rPr>
        <w:t>Модуль № 3 «Безопасность на транспорте»</w:t>
      </w:r>
    </w:p>
    <w:p>
      <w:pPr>
        <w:pStyle w:val="Normal"/>
        <w:spacing w:lineRule="exact" w:line="264" w:before="0" w:after="0"/>
        <w:ind w:firstLine="600"/>
        <w:jc w:val="both"/>
        <w:rPr/>
      </w:pPr>
      <w:r>
        <w:rPr>
          <w:rFonts w:ascii="Times New Roman" w:hAnsi="Times New Roman"/>
          <w:b w:val="false"/>
          <w:i w:val="false"/>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pStyle w:val="Normal"/>
        <w:spacing w:lineRule="exact" w:line="264" w:before="0" w:after="0"/>
        <w:ind w:firstLine="600"/>
        <w:jc w:val="both"/>
        <w:rPr/>
      </w:pPr>
      <w:r>
        <w:rPr>
          <w:rFonts w:ascii="Times New Roman" w:hAnsi="Times New Roman"/>
          <w:b w:val="false"/>
          <w:i w:val="false"/>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pStyle w:val="Normal"/>
        <w:spacing w:lineRule="exact" w:line="264" w:before="0" w:after="0"/>
        <w:ind w:firstLine="600"/>
        <w:jc w:val="both"/>
        <w:rPr/>
      </w:pPr>
      <w:r>
        <w:rPr>
          <w:rFonts w:ascii="Times New Roman" w:hAnsi="Times New Roman"/>
          <w:b w:val="false"/>
          <w:i w:val="false"/>
          <w:color w:val="000000"/>
          <w:spacing w:val="-2"/>
          <w:sz w:val="28"/>
        </w:rPr>
        <w:t>Представления о знаниях и навыках, необходимых водителю.</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Normal"/>
        <w:spacing w:lineRule="exact" w:line="264" w:before="0" w:after="0"/>
        <w:ind w:firstLine="600"/>
        <w:jc w:val="both"/>
        <w:rPr/>
      </w:pPr>
      <w:r>
        <w:rPr>
          <w:rFonts w:ascii="Times New Roman" w:hAnsi="Times New Roman"/>
          <w:b w:val="false"/>
          <w:i w:val="false"/>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pStyle w:val="Normal"/>
        <w:spacing w:lineRule="exact" w:line="264" w:before="0" w:after="0"/>
        <w:ind w:firstLine="600"/>
        <w:jc w:val="both"/>
        <w:rPr/>
      </w:pPr>
      <w:r>
        <w:rPr>
          <w:rFonts w:ascii="Times New Roman" w:hAnsi="Times New Roman"/>
          <w:b w:val="false"/>
          <w:i w:val="false"/>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exact" w:line="264" w:before="0" w:after="0"/>
        <w:ind w:firstLine="600"/>
        <w:jc w:val="both"/>
        <w:rPr/>
      </w:pPr>
      <w:r>
        <w:rPr>
          <w:rFonts w:ascii="Times New Roman" w:hAnsi="Times New Roman"/>
          <w:b w:val="false"/>
          <w:i w:val="false"/>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exact" w:line="264" w:before="0" w:after="0"/>
        <w:ind w:firstLine="600"/>
        <w:jc w:val="both"/>
        <w:rPr/>
      </w:pPr>
      <w:r>
        <w:rPr>
          <w:rFonts w:ascii="Times New Roman" w:hAnsi="Times New Roman"/>
          <w:b w:val="false"/>
          <w:i w:val="false"/>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exact" w:line="264" w:before="0" w:after="0"/>
        <w:ind w:firstLine="600"/>
        <w:jc w:val="both"/>
        <w:rPr/>
      </w:pPr>
      <w:r>
        <w:rPr>
          <w:rFonts w:ascii="Times New Roman" w:hAnsi="Times New Roman"/>
          <w:b/>
          <w:i w:val="false"/>
          <w:color w:val="000000"/>
          <w:sz w:val="28"/>
        </w:rPr>
        <w:t>Модуль № 4 «Безопасность в общественных местах»</w:t>
      </w:r>
    </w:p>
    <w:p>
      <w:pPr>
        <w:pStyle w:val="Normal"/>
        <w:spacing w:lineRule="exact" w:line="264" w:before="0" w:after="0"/>
        <w:ind w:firstLine="600"/>
        <w:jc w:val="both"/>
        <w:rPr/>
      </w:pPr>
      <w:r>
        <w:rPr>
          <w:rFonts w:ascii="Times New Roman" w:hAnsi="Times New Roman"/>
          <w:b w:val="false"/>
          <w:i w:val="false"/>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pStyle w:val="Normal"/>
        <w:spacing w:lineRule="exact" w:line="264" w:before="0" w:after="0"/>
        <w:ind w:firstLine="600"/>
        <w:jc w:val="both"/>
        <w:rPr/>
      </w:pPr>
      <w:r>
        <w:rPr>
          <w:rFonts w:ascii="Times New Roman" w:hAnsi="Times New Roman"/>
          <w:b w:val="false"/>
          <w:i w:val="false"/>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pStyle w:val="Normal"/>
        <w:spacing w:lineRule="exact" w:line="264" w:before="0" w:after="0"/>
        <w:ind w:firstLine="600"/>
        <w:jc w:val="both"/>
        <w:rPr/>
      </w:pPr>
      <w:r>
        <w:rPr>
          <w:rFonts w:ascii="Times New Roman" w:hAnsi="Times New Roman"/>
          <w:b w:val="false"/>
          <w:i w:val="false"/>
          <w:color w:val="000000"/>
          <w:sz w:val="28"/>
        </w:rPr>
        <w:t>Правила безопасного поведения при проявлении агрессии.</w:t>
      </w:r>
    </w:p>
    <w:p>
      <w:pPr>
        <w:pStyle w:val="Normal"/>
        <w:spacing w:lineRule="exact" w:line="264" w:before="0" w:after="0"/>
        <w:ind w:firstLine="600"/>
        <w:jc w:val="both"/>
        <w:rPr/>
      </w:pPr>
      <w:r>
        <w:rPr>
          <w:rFonts w:ascii="Times New Roman" w:hAnsi="Times New Roman"/>
          <w:b w:val="false"/>
          <w:i w:val="false"/>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pStyle w:val="Normal"/>
        <w:spacing w:lineRule="exact" w:line="264" w:before="0" w:after="0"/>
        <w:ind w:firstLine="600"/>
        <w:jc w:val="both"/>
        <w:rPr/>
      </w:pPr>
      <w:r>
        <w:rPr>
          <w:rFonts w:ascii="Times New Roman" w:hAnsi="Times New Roman"/>
          <w:b w:val="false"/>
          <w:i w:val="false"/>
          <w:color w:val="000000"/>
          <w:sz w:val="28"/>
        </w:rPr>
        <w:t>Меры безопасности и порядок действий при угрозе обрушения зданий и отдельных конструкций.</w:t>
      </w:r>
    </w:p>
    <w:p>
      <w:pPr>
        <w:pStyle w:val="Normal"/>
        <w:spacing w:lineRule="exact" w:line="264" w:before="0" w:after="0"/>
        <w:ind w:firstLine="600"/>
        <w:jc w:val="both"/>
        <w:rPr/>
      </w:pPr>
      <w:r>
        <w:rPr>
          <w:rFonts w:ascii="Times New Roman" w:hAnsi="Times New Roman"/>
          <w:b w:val="false"/>
          <w:i w:val="false"/>
          <w:color w:val="000000"/>
          <w:sz w:val="28"/>
        </w:rPr>
        <w:t>Меры безопасности и порядок поведения при угрозе, в условиях совершения террористического акта.</w:t>
      </w:r>
    </w:p>
    <w:p>
      <w:pPr>
        <w:pStyle w:val="Normal"/>
        <w:spacing w:lineRule="exact" w:line="264" w:before="0" w:after="0"/>
        <w:ind w:firstLine="600"/>
        <w:jc w:val="both"/>
        <w:rPr/>
      </w:pPr>
      <w:r>
        <w:rPr>
          <w:rFonts w:ascii="Times New Roman" w:hAnsi="Times New Roman"/>
          <w:b/>
          <w:i w:val="false"/>
          <w:color w:val="000000"/>
          <w:sz w:val="28"/>
        </w:rPr>
        <w:t>Модуль № 5 «Безопасность в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pPr>
        <w:pStyle w:val="Normal"/>
        <w:spacing w:lineRule="exact" w:line="264" w:before="0" w:after="0"/>
        <w:ind w:firstLine="600"/>
        <w:jc w:val="both"/>
        <w:rPr/>
      </w:pPr>
      <w:r>
        <w:rPr>
          <w:rFonts w:ascii="Times New Roman" w:hAnsi="Times New Roman"/>
          <w:b w:val="false"/>
          <w:i w:val="false"/>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pStyle w:val="Normal"/>
        <w:spacing w:lineRule="exact" w:line="264" w:before="0" w:after="0"/>
        <w:ind w:firstLine="600"/>
        <w:jc w:val="both"/>
        <w:rPr/>
      </w:pPr>
      <w:r>
        <w:rPr>
          <w:rFonts w:ascii="Times New Roman" w:hAnsi="Times New Roman"/>
          <w:b w:val="false"/>
          <w:i w:val="false"/>
          <w:color w:val="000000"/>
          <w:sz w:val="28"/>
        </w:rPr>
        <w:t>Ориентирование на местности. Карты, традиционные и современные средства навигации (компас, GPS).</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в случаях, когда человек потерялся в природной среде.</w:t>
      </w:r>
    </w:p>
    <w:p>
      <w:pPr>
        <w:pStyle w:val="Normal"/>
        <w:spacing w:lineRule="exact" w:line="264" w:before="0" w:after="0"/>
        <w:ind w:firstLine="600"/>
        <w:jc w:val="both"/>
        <w:rPr/>
      </w:pPr>
      <w:r>
        <w:rPr>
          <w:rFonts w:ascii="Times New Roman" w:hAnsi="Times New Roman"/>
          <w:b w:val="false"/>
          <w:i w:val="false"/>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pStyle w:val="Normal"/>
        <w:spacing w:lineRule="exact" w:line="264" w:before="0" w:after="0"/>
        <w:ind w:firstLine="600"/>
        <w:jc w:val="both"/>
        <w:rPr/>
      </w:pPr>
      <w:r>
        <w:rPr>
          <w:rFonts w:ascii="Times New Roman" w:hAnsi="Times New Roman"/>
          <w:b w:val="false"/>
          <w:i w:val="false"/>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pStyle w:val="Normal"/>
        <w:spacing w:lineRule="exact" w:line="264" w:before="0" w:after="0"/>
        <w:ind w:firstLine="600"/>
        <w:jc w:val="both"/>
        <w:rPr/>
      </w:pPr>
      <w:r>
        <w:rPr>
          <w:rFonts w:ascii="Times New Roman" w:hAnsi="Times New Roman"/>
          <w:b w:val="false"/>
          <w:i w:val="false"/>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pStyle w:val="Normal"/>
        <w:spacing w:lineRule="exact" w:line="264" w:before="0" w:after="0"/>
        <w:ind w:firstLine="600"/>
        <w:jc w:val="both"/>
        <w:rPr/>
      </w:pPr>
      <w:r>
        <w:rPr>
          <w:rFonts w:ascii="Times New Roman" w:hAnsi="Times New Roman"/>
          <w:b w:val="false"/>
          <w:i w:val="false"/>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pStyle w:val="Normal"/>
        <w:spacing w:lineRule="exact" w:line="264" w:before="0" w:after="0"/>
        <w:ind w:firstLine="600"/>
        <w:jc w:val="both"/>
        <w:rPr/>
      </w:pPr>
      <w:r>
        <w:rPr>
          <w:rFonts w:ascii="Times New Roman" w:hAnsi="Times New Roman"/>
          <w:b w:val="false"/>
          <w:i w:val="false"/>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pStyle w:val="Normal"/>
        <w:spacing w:lineRule="exact" w:line="264" w:before="0" w:after="0"/>
        <w:ind w:firstLine="600"/>
        <w:jc w:val="both"/>
        <w:rPr/>
      </w:pPr>
      <w:r>
        <w:rPr>
          <w:rFonts w:ascii="Times New Roman" w:hAnsi="Times New Roman"/>
          <w:b w:val="false"/>
          <w:i w:val="false"/>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pStyle w:val="Normal"/>
        <w:spacing w:lineRule="exact" w:line="264" w:before="0" w:after="0"/>
        <w:ind w:firstLine="600"/>
        <w:jc w:val="both"/>
        <w:rPr/>
      </w:pPr>
      <w:r>
        <w:rPr>
          <w:rFonts w:ascii="Times New Roman" w:hAnsi="Times New Roman"/>
          <w:b/>
          <w:i w:val="false"/>
          <w:color w:val="000000"/>
          <w:sz w:val="28"/>
        </w:rPr>
        <w:t>Модуль № 6 «Здоровье и как его сохранить. Основы медицинских знаний»</w:t>
      </w:r>
    </w:p>
    <w:p>
      <w:pPr>
        <w:pStyle w:val="Normal"/>
        <w:spacing w:lineRule="exact" w:line="264" w:before="0" w:after="0"/>
        <w:ind w:firstLine="600"/>
        <w:jc w:val="both"/>
        <w:rPr/>
      </w:pPr>
      <w:r>
        <w:rPr>
          <w:rFonts w:ascii="Times New Roman" w:hAnsi="Times New Roman"/>
          <w:b w:val="false"/>
          <w:i w:val="false"/>
          <w:color w:val="000000"/>
          <w:sz w:val="28"/>
        </w:rPr>
        <w:t>Понятия «здоровье», «охрана здоровья», «здоровый образ жизни», «лечение», «профилактика».</w:t>
      </w:r>
    </w:p>
    <w:p>
      <w:pPr>
        <w:pStyle w:val="Normal"/>
        <w:spacing w:lineRule="exact" w:line="264" w:before="0" w:after="0"/>
        <w:ind w:firstLine="600"/>
        <w:jc w:val="both"/>
        <w:rPr/>
      </w:pPr>
      <w:r>
        <w:rPr>
          <w:rFonts w:ascii="Times New Roman" w:hAnsi="Times New Roman"/>
          <w:b w:val="false"/>
          <w:i w:val="false"/>
          <w:color w:val="000000"/>
          <w:sz w:val="28"/>
        </w:rPr>
        <w:t>Биологические, социально-экономические, экологические (геофизические), психологические факторы, влияющие на здоровье человека.</w:t>
      </w:r>
    </w:p>
    <w:p>
      <w:pPr>
        <w:pStyle w:val="Normal"/>
        <w:spacing w:lineRule="exact" w:line="264" w:before="0" w:after="0"/>
        <w:ind w:firstLine="600"/>
        <w:jc w:val="both"/>
        <w:rPr/>
      </w:pPr>
      <w:r>
        <w:rPr>
          <w:rFonts w:ascii="Times New Roman" w:hAnsi="Times New Roman"/>
          <w:b w:val="false"/>
          <w:i w:val="false"/>
          <w:color w:val="000000"/>
          <w:sz w:val="28"/>
        </w:rPr>
        <w:t>Составляющие здорового образа жизни: сон, питание, физическая активность, психологическое благополучие.</w:t>
      </w:r>
    </w:p>
    <w:p>
      <w:pPr>
        <w:pStyle w:val="Normal"/>
        <w:spacing w:lineRule="exact" w:line="264" w:before="0" w:after="0"/>
        <w:ind w:firstLine="600"/>
        <w:jc w:val="both"/>
        <w:rPr/>
      </w:pPr>
      <w:r>
        <w:rPr>
          <w:rFonts w:ascii="Times New Roman" w:hAnsi="Times New Roman"/>
          <w:b w:val="false"/>
          <w:i w:val="false"/>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pStyle w:val="Normal"/>
        <w:spacing w:lineRule="exact" w:line="264" w:before="0" w:after="0"/>
        <w:ind w:firstLine="600"/>
        <w:jc w:val="both"/>
        <w:rPr/>
      </w:pPr>
      <w:r>
        <w:rPr>
          <w:rFonts w:ascii="Times New Roman" w:hAnsi="Times New Roman"/>
          <w:b w:val="false"/>
          <w:i w:val="false"/>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pStyle w:val="Normal"/>
        <w:spacing w:lineRule="exact" w:line="264" w:before="0" w:after="0"/>
        <w:ind w:firstLine="600"/>
        <w:jc w:val="both"/>
        <w:rPr/>
      </w:pPr>
      <w:r>
        <w:rPr>
          <w:rFonts w:ascii="Times New Roman" w:hAnsi="Times New Roman"/>
          <w:b w:val="false"/>
          <w:i w:val="false"/>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pStyle w:val="Normal"/>
        <w:spacing w:lineRule="exact" w:line="264" w:before="0" w:after="0"/>
        <w:ind w:firstLine="600"/>
        <w:jc w:val="both"/>
        <w:rPr/>
      </w:pPr>
      <w:r>
        <w:rPr>
          <w:rFonts w:ascii="Times New Roman" w:hAnsi="Times New Roman"/>
          <w:b w:val="false"/>
          <w:i w:val="false"/>
          <w:color w:val="000000"/>
          <w:sz w:val="28"/>
        </w:rPr>
        <w:t>Психическое здоровье и психологическое благополучие.</w:t>
      </w:r>
    </w:p>
    <w:p>
      <w:pPr>
        <w:pStyle w:val="Normal"/>
        <w:spacing w:lineRule="exact" w:line="264" w:before="0" w:after="0"/>
        <w:ind w:firstLine="600"/>
        <w:jc w:val="both"/>
        <w:rPr/>
      </w:pPr>
      <w:r>
        <w:rPr>
          <w:rFonts w:ascii="Times New Roman" w:hAnsi="Times New Roman"/>
          <w:b w:val="false"/>
          <w:i w:val="false"/>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pStyle w:val="Normal"/>
        <w:spacing w:lineRule="exact" w:line="264" w:before="0" w:after="0"/>
        <w:ind w:firstLine="600"/>
        <w:jc w:val="both"/>
        <w:rPr/>
      </w:pPr>
      <w:r>
        <w:rPr>
          <w:rFonts w:ascii="Times New Roman" w:hAnsi="Times New Roman"/>
          <w:b w:val="false"/>
          <w:i w:val="false"/>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pStyle w:val="Normal"/>
        <w:spacing w:lineRule="exact" w:line="264" w:before="0" w:after="0"/>
        <w:ind w:firstLine="600"/>
        <w:jc w:val="both"/>
        <w:rPr/>
      </w:pPr>
      <w:r>
        <w:rPr>
          <w:rFonts w:ascii="Times New Roman" w:hAnsi="Times New Roman"/>
          <w:b w:val="false"/>
          <w:i w:val="false"/>
          <w:color w:val="000000"/>
          <w:sz w:val="28"/>
        </w:rPr>
        <w:t>Меры, направленные на сохранение и укрепление психического здоровья.</w:t>
      </w:r>
    </w:p>
    <w:p>
      <w:pPr>
        <w:pStyle w:val="Normal"/>
        <w:spacing w:lineRule="exact" w:line="264" w:before="0" w:after="0"/>
        <w:ind w:firstLine="600"/>
        <w:jc w:val="both"/>
        <w:rPr/>
      </w:pPr>
      <w:r>
        <w:rPr>
          <w:rFonts w:ascii="Times New Roman" w:hAnsi="Times New Roman"/>
          <w:b w:val="false"/>
          <w:i w:val="false"/>
          <w:color w:val="000000"/>
          <w:sz w:val="28"/>
        </w:rPr>
        <w:t xml:space="preserve">Первая помощь. История возникновения скорой медицинской помощи и первой помощи. </w:t>
      </w:r>
    </w:p>
    <w:p>
      <w:pPr>
        <w:pStyle w:val="Normal"/>
        <w:spacing w:lineRule="exact" w:line="264" w:before="0" w:after="0"/>
        <w:ind w:firstLine="600"/>
        <w:jc w:val="both"/>
        <w:rPr/>
      </w:pPr>
      <w:r>
        <w:rPr>
          <w:rFonts w:ascii="Times New Roman" w:hAnsi="Times New Roman"/>
          <w:b w:val="false"/>
          <w:i w:val="false"/>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pStyle w:val="Normal"/>
        <w:spacing w:lineRule="exact" w:line="264" w:before="0" w:after="0"/>
        <w:ind w:firstLine="600"/>
        <w:jc w:val="both"/>
        <w:rPr/>
      </w:pPr>
      <w:r>
        <w:rPr>
          <w:rFonts w:ascii="Times New Roman" w:hAnsi="Times New Roman"/>
          <w:b w:val="false"/>
          <w:i w:val="false"/>
          <w:color w:val="000000"/>
          <w:sz w:val="28"/>
        </w:rPr>
        <w:t>Действия при прибытии скорой медицинской помощи.</w:t>
      </w:r>
    </w:p>
    <w:p>
      <w:pPr>
        <w:pStyle w:val="Normal"/>
        <w:spacing w:lineRule="exact" w:line="264" w:before="0" w:after="0"/>
        <w:ind w:firstLine="600"/>
        <w:jc w:val="both"/>
        <w:rPr/>
      </w:pPr>
      <w:r>
        <w:rPr>
          <w:rFonts w:ascii="Times New Roman" w:hAnsi="Times New Roman"/>
          <w:b/>
          <w:i w:val="false"/>
          <w:color w:val="000000"/>
          <w:sz w:val="28"/>
        </w:rPr>
        <w:t>Модуль № 7 «Безопасность в социуме»</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Определение понятия «общение». Особенности общения людей. Принципы и показатели эффективного общения. </w:t>
      </w:r>
    </w:p>
    <w:p>
      <w:pPr>
        <w:pStyle w:val="Normal"/>
        <w:spacing w:lineRule="exact" w:line="264" w:before="0" w:after="0"/>
        <w:ind w:firstLine="600"/>
        <w:jc w:val="both"/>
        <w:rPr/>
      </w:pPr>
      <w:r>
        <w:rPr>
          <w:rFonts w:ascii="Times New Roman" w:hAnsi="Times New Roman"/>
          <w:b w:val="false"/>
          <w:i w:val="false"/>
          <w:color w:val="000000"/>
          <w:sz w:val="28"/>
        </w:rPr>
        <w:t xml:space="preserve">Общие представления о понятиях «социальная группа», «большая группа», «малая группа». </w:t>
      </w:r>
    </w:p>
    <w:p>
      <w:pPr>
        <w:pStyle w:val="Normal"/>
        <w:spacing w:lineRule="exact" w:line="264" w:before="0" w:after="0"/>
        <w:ind w:firstLine="600"/>
        <w:jc w:val="both"/>
        <w:rPr/>
      </w:pPr>
      <w:r>
        <w:rPr>
          <w:rFonts w:ascii="Times New Roman" w:hAnsi="Times New Roman"/>
          <w:b w:val="false"/>
          <w:i w:val="false"/>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pStyle w:val="Normal"/>
        <w:spacing w:lineRule="exact" w:line="264" w:before="0" w:after="0"/>
        <w:ind w:firstLine="600"/>
        <w:jc w:val="both"/>
        <w:rPr/>
      </w:pPr>
      <w:r>
        <w:rPr>
          <w:rFonts w:ascii="Times New Roman" w:hAnsi="Times New Roman"/>
          <w:b w:val="false"/>
          <w:i w:val="false"/>
          <w:color w:val="000000"/>
          <w:sz w:val="28"/>
        </w:rPr>
        <w:t>Групповые нормы и ценности. Коллектив как социальная группа. Психологические закономерности в группе.</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Понятие «конфликт». Стадии развития конфликта. Конфликты в межличностном общении; конфликты в малой группе. </w:t>
      </w:r>
    </w:p>
    <w:p>
      <w:pPr>
        <w:pStyle w:val="Normal"/>
        <w:spacing w:lineRule="exact" w:line="264" w:before="0" w:after="0"/>
        <w:ind w:firstLine="600"/>
        <w:jc w:val="both"/>
        <w:rPr/>
      </w:pPr>
      <w:r>
        <w:rPr>
          <w:rFonts w:ascii="Times New Roman" w:hAnsi="Times New Roman"/>
          <w:b w:val="false"/>
          <w:i w:val="false"/>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pStyle w:val="Normal"/>
        <w:spacing w:lineRule="exact" w:line="264" w:before="0" w:after="0"/>
        <w:ind w:firstLine="600"/>
        <w:jc w:val="both"/>
        <w:rPr/>
      </w:pPr>
      <w:r>
        <w:rPr>
          <w:rFonts w:ascii="Times New Roman" w:hAnsi="Times New Roman"/>
          <w:b w:val="false"/>
          <w:i w:val="false"/>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Способы психологического воздействия.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Психологическое влияние в малой группе. Положительные и отрицательные стороны конформизма. </w:t>
      </w:r>
    </w:p>
    <w:p>
      <w:pPr>
        <w:pStyle w:val="Normal"/>
        <w:spacing w:lineRule="exact" w:line="264" w:before="0" w:after="0"/>
        <w:ind w:firstLine="600"/>
        <w:jc w:val="both"/>
        <w:rPr/>
      </w:pPr>
      <w:r>
        <w:rPr>
          <w:rFonts w:ascii="Times New Roman" w:hAnsi="Times New Roman"/>
          <w:b w:val="false"/>
          <w:i w:val="false"/>
          <w:color w:val="000000"/>
          <w:sz w:val="28"/>
        </w:rPr>
        <w:t xml:space="preserve">Эмпатия и уважение к партёру (партёрам) по общению как основа коммуникации. </w:t>
      </w:r>
    </w:p>
    <w:p>
      <w:pPr>
        <w:pStyle w:val="Normal"/>
        <w:spacing w:lineRule="exact" w:line="264" w:before="0" w:after="0"/>
        <w:ind w:firstLine="600"/>
        <w:jc w:val="both"/>
        <w:rPr/>
      </w:pPr>
      <w:r>
        <w:rPr>
          <w:rFonts w:ascii="Times New Roman" w:hAnsi="Times New Roman"/>
          <w:b w:val="false"/>
          <w:i w:val="false"/>
          <w:color w:val="000000"/>
          <w:sz w:val="28"/>
        </w:rPr>
        <w:t>Убеждающая коммуникация. Этапы убеждения. Подчинение и сопротивление влиянию.</w:t>
      </w:r>
    </w:p>
    <w:p>
      <w:pPr>
        <w:pStyle w:val="Normal"/>
        <w:spacing w:lineRule="exact" w:line="264" w:before="0" w:after="0"/>
        <w:ind w:firstLine="600"/>
        <w:jc w:val="both"/>
        <w:rPr/>
      </w:pPr>
      <w:r>
        <w:rPr>
          <w:rFonts w:ascii="Times New Roman" w:hAnsi="Times New Roman"/>
          <w:b w:val="false"/>
          <w:i w:val="false"/>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pStyle w:val="Normal"/>
        <w:spacing w:lineRule="exact" w:line="264" w:before="0" w:after="0"/>
        <w:ind w:firstLine="600"/>
        <w:jc w:val="both"/>
        <w:rPr/>
      </w:pPr>
      <w:r>
        <w:rPr>
          <w:rFonts w:ascii="Times New Roman" w:hAnsi="Times New Roman"/>
          <w:b w:val="false"/>
          <w:i w:val="false"/>
          <w:color w:val="000000"/>
          <w:sz w:val="28"/>
        </w:rPr>
        <w:t xml:space="preserve">Деструктивные псевдопсихологические технологии. </w:t>
      </w:r>
    </w:p>
    <w:p>
      <w:pPr>
        <w:pStyle w:val="Normal"/>
        <w:spacing w:lineRule="exact" w:line="264" w:before="0" w:after="0"/>
        <w:ind w:firstLine="600"/>
        <w:jc w:val="both"/>
        <w:rPr/>
      </w:pPr>
      <w:r>
        <w:rPr>
          <w:rFonts w:ascii="Times New Roman" w:hAnsi="Times New Roman"/>
          <w:b w:val="false"/>
          <w:i w:val="false"/>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pPr>
        <w:pStyle w:val="Normal"/>
        <w:spacing w:lineRule="exact" w:line="264" w:before="0" w:after="0"/>
        <w:ind w:firstLine="600"/>
        <w:jc w:val="both"/>
        <w:rPr/>
      </w:pPr>
      <w:r>
        <w:rPr>
          <w:rFonts w:ascii="Times New Roman" w:hAnsi="Times New Roman"/>
          <w:b/>
          <w:i w:val="false"/>
          <w:color w:val="000000"/>
          <w:sz w:val="28"/>
        </w:rPr>
        <w:t>Модуль № 8 «Безопасность в информационном пространстве»</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«цифровая среда», «цифровой след». Влияние цифровой среды на жизнь человека. Приватность, персональные данные. </w:t>
      </w:r>
    </w:p>
    <w:p>
      <w:pPr>
        <w:pStyle w:val="Normal"/>
        <w:spacing w:lineRule="exact" w:line="264" w:before="0" w:after="0"/>
        <w:ind w:firstLine="600"/>
        <w:jc w:val="both"/>
        <w:rPr/>
      </w:pPr>
      <w:r>
        <w:rPr>
          <w:rFonts w:ascii="Times New Roman" w:hAnsi="Times New Roman"/>
          <w:b w:val="false"/>
          <w:i w:val="false"/>
          <w:color w:val="000000"/>
          <w:sz w:val="28"/>
        </w:rPr>
        <w:t>«Цифровая зависимость», её признаки и последствия.</w:t>
      </w:r>
    </w:p>
    <w:p>
      <w:pPr>
        <w:pStyle w:val="Normal"/>
        <w:spacing w:lineRule="exact" w:line="264" w:before="0" w:after="0"/>
        <w:ind w:firstLine="600"/>
        <w:jc w:val="both"/>
        <w:rPr/>
      </w:pPr>
      <w:r>
        <w:rPr>
          <w:rFonts w:ascii="Times New Roman" w:hAnsi="Times New Roman"/>
          <w:b w:val="false"/>
          <w:i w:val="false"/>
          <w:color w:val="000000"/>
          <w:sz w:val="28"/>
        </w:rPr>
        <w:t>Опасности и риски цифровой среды, их источники.</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прав человека в цифровой среде, их защита. </w:t>
      </w:r>
    </w:p>
    <w:p>
      <w:pPr>
        <w:pStyle w:val="Normal"/>
        <w:spacing w:lineRule="exact" w:line="264" w:before="0" w:after="0"/>
        <w:ind w:firstLine="600"/>
        <w:jc w:val="both"/>
        <w:rPr/>
      </w:pPr>
      <w:r>
        <w:rPr>
          <w:rFonts w:ascii="Times New Roman" w:hAnsi="Times New Roman"/>
          <w:b w:val="false"/>
          <w:i w:val="false"/>
          <w:color w:val="000000"/>
          <w:sz w:val="28"/>
        </w:rPr>
        <w:t>Правила безопасного поведения в цифровой среде.</w:t>
      </w:r>
    </w:p>
    <w:p>
      <w:pPr>
        <w:pStyle w:val="Normal"/>
        <w:spacing w:lineRule="exact" w:line="264" w:before="0" w:after="0"/>
        <w:ind w:firstLine="600"/>
        <w:jc w:val="both"/>
        <w:rPr/>
      </w:pPr>
      <w:r>
        <w:rPr>
          <w:rFonts w:ascii="Times New Roman" w:hAnsi="Times New Roman"/>
          <w:b w:val="false"/>
          <w:i w:val="false"/>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pStyle w:val="Normal"/>
        <w:spacing w:lineRule="exact" w:line="264" w:before="0" w:after="0"/>
        <w:ind w:firstLine="600"/>
        <w:jc w:val="both"/>
        <w:rPr/>
      </w:pPr>
      <w:r>
        <w:rPr>
          <w:rFonts w:ascii="Times New Roman" w:hAnsi="Times New Roman"/>
          <w:b w:val="false"/>
          <w:i w:val="false"/>
          <w:color w:val="000000"/>
          <w:sz w:val="28"/>
        </w:rPr>
        <w:t>Кража персональных данных, паролей. Мошенничество, фишинг, правила защиты от мошенников.</w:t>
      </w:r>
    </w:p>
    <w:p>
      <w:pPr>
        <w:pStyle w:val="Normal"/>
        <w:spacing w:lineRule="exact" w:line="264" w:before="0" w:after="0"/>
        <w:ind w:firstLine="600"/>
        <w:jc w:val="both"/>
        <w:rPr/>
      </w:pPr>
      <w:r>
        <w:rPr>
          <w:rFonts w:ascii="Times New Roman" w:hAnsi="Times New Roman"/>
          <w:b w:val="false"/>
          <w:i w:val="false"/>
          <w:color w:val="000000"/>
          <w:sz w:val="28"/>
        </w:rPr>
        <w:t>Правила безопасного использования устройств и программ.</w:t>
      </w:r>
    </w:p>
    <w:p>
      <w:pPr>
        <w:pStyle w:val="Normal"/>
        <w:spacing w:lineRule="exact" w:line="264" w:before="0" w:after="0"/>
        <w:ind w:firstLine="600"/>
        <w:jc w:val="both"/>
        <w:rPr/>
      </w:pPr>
      <w:r>
        <w:rPr>
          <w:rFonts w:ascii="Times New Roman" w:hAnsi="Times New Roman"/>
          <w:b w:val="false"/>
          <w:i w:val="false"/>
          <w:color w:val="000000"/>
          <w:sz w:val="28"/>
        </w:rPr>
        <w:t>Поведенческие риски в цифровой среде и их причины.</w:t>
      </w:r>
    </w:p>
    <w:p>
      <w:pPr>
        <w:pStyle w:val="Normal"/>
        <w:spacing w:lineRule="exact" w:line="264" w:before="0" w:after="0"/>
        <w:ind w:firstLine="600"/>
        <w:jc w:val="both"/>
        <w:rPr/>
      </w:pPr>
      <w:r>
        <w:rPr>
          <w:rFonts w:ascii="Times New Roman" w:hAnsi="Times New Roman"/>
          <w:b w:val="false"/>
          <w:i w:val="false"/>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pStyle w:val="Normal"/>
        <w:spacing w:lineRule="exact" w:line="264" w:before="0" w:after="0"/>
        <w:ind w:firstLine="600"/>
        <w:jc w:val="both"/>
        <w:rPr/>
      </w:pPr>
      <w:r>
        <w:rPr>
          <w:rFonts w:ascii="Times New Roman" w:hAnsi="Times New Roman"/>
          <w:b w:val="false"/>
          <w:i w:val="false"/>
          <w:color w:val="000000"/>
          <w:sz w:val="28"/>
        </w:rPr>
        <w:t>Травля в Сети, методы защиты от травли.</w:t>
      </w:r>
    </w:p>
    <w:p>
      <w:pPr>
        <w:pStyle w:val="Normal"/>
        <w:spacing w:lineRule="exact" w:line="264" w:before="0" w:after="0"/>
        <w:ind w:firstLine="600"/>
        <w:jc w:val="both"/>
        <w:rPr/>
      </w:pPr>
      <w:r>
        <w:rPr>
          <w:rFonts w:ascii="Times New Roman" w:hAnsi="Times New Roman"/>
          <w:b w:val="false"/>
          <w:i w:val="false"/>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pStyle w:val="Normal"/>
        <w:spacing w:lineRule="exact" w:line="264" w:before="0" w:after="0"/>
        <w:ind w:firstLine="600"/>
        <w:jc w:val="both"/>
        <w:rPr/>
      </w:pPr>
      <w:r>
        <w:rPr>
          <w:rFonts w:ascii="Times New Roman" w:hAnsi="Times New Roman"/>
          <w:b w:val="false"/>
          <w:i w:val="false"/>
          <w:color w:val="000000"/>
          <w:sz w:val="28"/>
        </w:rPr>
        <w:t>Правила коммуникации в цифровой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Достоверность информации в цифровой среде. Источники информации. Проверка на достоверность. </w:t>
      </w:r>
    </w:p>
    <w:p>
      <w:pPr>
        <w:pStyle w:val="Normal"/>
        <w:spacing w:lineRule="exact" w:line="264" w:before="0" w:after="0"/>
        <w:ind w:firstLine="600"/>
        <w:jc w:val="both"/>
        <w:rPr/>
      </w:pPr>
      <w:r>
        <w:rPr>
          <w:rFonts w:ascii="Times New Roman" w:hAnsi="Times New Roman"/>
          <w:b w:val="false"/>
          <w:i w:val="false"/>
          <w:color w:val="000000"/>
          <w:sz w:val="28"/>
        </w:rPr>
        <w:t>«Информационный пузырь», манипуляция сознанием, пропаганда.</w:t>
      </w:r>
    </w:p>
    <w:p>
      <w:pPr>
        <w:pStyle w:val="Normal"/>
        <w:spacing w:lineRule="exact" w:line="264" w:before="0" w:after="0"/>
        <w:ind w:firstLine="600"/>
        <w:jc w:val="both"/>
        <w:rPr/>
      </w:pPr>
      <w:r>
        <w:rPr>
          <w:rFonts w:ascii="Times New Roman" w:hAnsi="Times New Roman"/>
          <w:b w:val="false"/>
          <w:i w:val="false"/>
          <w:color w:val="000000"/>
          <w:sz w:val="28"/>
        </w:rPr>
        <w:t>Фальшивые аккаунты, вредные советчики, манипуляторы.</w:t>
      </w:r>
    </w:p>
    <w:p>
      <w:pPr>
        <w:pStyle w:val="Normal"/>
        <w:spacing w:lineRule="exact" w:line="264" w:before="0" w:after="0"/>
        <w:ind w:firstLine="600"/>
        <w:jc w:val="both"/>
        <w:rPr/>
      </w:pPr>
      <w:r>
        <w:rPr>
          <w:rFonts w:ascii="Times New Roman" w:hAnsi="Times New Roman"/>
          <w:b w:val="false"/>
          <w:i w:val="false"/>
          <w:color w:val="000000"/>
          <w:sz w:val="28"/>
        </w:rPr>
        <w:t>Понятие «фейк», цели и виды, распространение фейков.</w:t>
      </w:r>
    </w:p>
    <w:p>
      <w:pPr>
        <w:pStyle w:val="Normal"/>
        <w:spacing w:lineRule="exact" w:line="264" w:before="0" w:after="0"/>
        <w:ind w:firstLine="600"/>
        <w:jc w:val="both"/>
        <w:rPr/>
      </w:pPr>
      <w:r>
        <w:rPr>
          <w:rFonts w:ascii="Times New Roman" w:hAnsi="Times New Roman"/>
          <w:b w:val="false"/>
          <w:i w:val="false"/>
          <w:color w:val="000000"/>
          <w:sz w:val="28"/>
        </w:rPr>
        <w:t>Правила и инструменты для распознавания фейковых текстов и изображений.</w:t>
      </w:r>
    </w:p>
    <w:p>
      <w:pPr>
        <w:pStyle w:val="Normal"/>
        <w:spacing w:lineRule="exact" w:line="264" w:before="0" w:after="0"/>
        <w:ind w:firstLine="600"/>
        <w:jc w:val="both"/>
        <w:rPr/>
      </w:pPr>
      <w:r>
        <w:rPr>
          <w:rFonts w:ascii="Times New Roman" w:hAnsi="Times New Roman"/>
          <w:b w:val="false"/>
          <w:i w:val="false"/>
          <w:color w:val="000000"/>
          <w:sz w:val="28"/>
        </w:rPr>
        <w:t>Ответственность за действия в сети Интернет. Запрещённый контент. Защита прав в цифровом пространстве.</w:t>
      </w:r>
    </w:p>
    <w:p>
      <w:pPr>
        <w:pStyle w:val="Normal"/>
        <w:spacing w:lineRule="exact" w:line="264" w:before="0" w:after="0"/>
        <w:ind w:firstLine="600"/>
        <w:jc w:val="both"/>
        <w:rPr/>
      </w:pPr>
      <w:r>
        <w:rPr>
          <w:rFonts w:ascii="Times New Roman" w:hAnsi="Times New Roman"/>
          <w:b/>
          <w:i w:val="false"/>
          <w:color w:val="000000"/>
          <w:sz w:val="28"/>
        </w:rPr>
        <w:t>Модуль № 9 «Основы противодействия экстремизму и терроризму»</w:t>
      </w:r>
    </w:p>
    <w:p>
      <w:pPr>
        <w:pStyle w:val="Normal"/>
        <w:spacing w:lineRule="exact" w:line="264" w:before="0" w:after="0"/>
        <w:ind w:firstLine="600"/>
        <w:jc w:val="both"/>
        <w:rPr/>
      </w:pPr>
      <w:r>
        <w:rPr>
          <w:rFonts w:ascii="Times New Roman" w:hAnsi="Times New Roman"/>
          <w:b w:val="false"/>
          <w:i w:val="false"/>
          <w:color w:val="000000"/>
          <w:sz w:val="28"/>
        </w:rPr>
        <w:t>Экстремизм и терроризм как угроза устойчивого развития общества. Понятия «экстремизм» и «терроризм», их взаимо</w:t>
        <w:softHyphen/>
        <w:t xml:space="preserve">связь. Варианты проявления экстремизма, возможные последствия. Преступления террористической направленности, их цель, причины, последствия. </w:t>
      </w:r>
    </w:p>
    <w:p>
      <w:pPr>
        <w:pStyle w:val="Normal"/>
        <w:spacing w:lineRule="exact" w:line="264" w:before="0" w:after="0"/>
        <w:ind w:firstLine="600"/>
        <w:jc w:val="both"/>
        <w:rPr/>
      </w:pPr>
      <w:r>
        <w:rPr>
          <w:rFonts w:ascii="Times New Roman" w:hAnsi="Times New Roman"/>
          <w:b w:val="false"/>
          <w:i w:val="false"/>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pStyle w:val="Normal"/>
        <w:spacing w:lineRule="exact" w:line="264" w:before="0" w:after="0"/>
        <w:ind w:firstLine="600"/>
        <w:jc w:val="both"/>
        <w:rPr/>
      </w:pPr>
      <w:r>
        <w:rPr>
          <w:rFonts w:ascii="Times New Roman" w:hAnsi="Times New Roman"/>
          <w:b w:val="false"/>
          <w:i w:val="false"/>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pStyle w:val="Normal"/>
        <w:spacing w:lineRule="exact" w:line="264" w:before="0" w:after="0"/>
        <w:ind w:firstLine="600"/>
        <w:jc w:val="both"/>
        <w:rPr/>
      </w:pPr>
      <w:r>
        <w:rPr>
          <w:rFonts w:ascii="Times New Roman" w:hAnsi="Times New Roman"/>
          <w:b w:val="false"/>
          <w:i w:val="false"/>
          <w:color w:val="000000"/>
          <w:sz w:val="28"/>
        </w:rPr>
        <w:t>Противодействие экстремизму и терроризму в Российской Федерации. Цели, задачи, принципы.</w:t>
      </w:r>
    </w:p>
    <w:p>
      <w:pPr>
        <w:pStyle w:val="Normal"/>
        <w:spacing w:lineRule="exact" w:line="264" w:before="0" w:after="0"/>
        <w:ind w:firstLine="600"/>
        <w:jc w:val="both"/>
        <w:rPr/>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Современная армия. Воинская обязанность и военная служба. Подготовка к службе в армии. </w:t>
      </w:r>
    </w:p>
    <w:p>
      <w:pPr>
        <w:pStyle w:val="Normal"/>
        <w:spacing w:lineRule="exact" w:line="264" w:before="0" w:after="0"/>
        <w:ind w:firstLine="600"/>
        <w:jc w:val="both"/>
        <w:rPr/>
      </w:pPr>
      <w:r>
        <w:rPr>
          <w:rFonts w:ascii="Times New Roman" w:hAnsi="Times New Roman"/>
          <w:b w:val="false"/>
          <w:i w:val="false"/>
          <w:color w:val="000000"/>
          <w:sz w:val="28"/>
        </w:rPr>
        <w:t>Права и обязанности граждан Российской Федерации в области гражданской обороны.</w:t>
      </w:r>
    </w:p>
    <w:p>
      <w:pPr>
        <w:pStyle w:val="Normal"/>
        <w:spacing w:lineRule="exact" w:line="264" w:before="0" w:after="0"/>
        <w:ind w:firstLine="600"/>
        <w:jc w:val="both"/>
        <w:rPr/>
      </w:pPr>
      <w:r>
        <w:rPr>
          <w:rFonts w:ascii="Times New Roman" w:hAnsi="Times New Roman"/>
          <w:b w:val="false"/>
          <w:i w:val="false"/>
          <w:color w:val="000000"/>
          <w:sz w:val="28"/>
        </w:rPr>
        <w:t>Классификация чрезвычайных ситуаций по масштабам и причинам возникновения.</w:t>
      </w:r>
    </w:p>
    <w:p>
      <w:pPr>
        <w:pStyle w:val="Normal"/>
        <w:spacing w:lineRule="exact" w:line="264" w:before="0" w:after="0"/>
        <w:ind w:firstLine="600"/>
        <w:jc w:val="both"/>
        <w:rPr/>
      </w:pPr>
      <w:r>
        <w:rPr>
          <w:rFonts w:ascii="Times New Roman" w:hAnsi="Times New Roman"/>
          <w:b w:val="false"/>
          <w:i w:val="false"/>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pStyle w:val="Normal"/>
        <w:spacing w:lineRule="exact" w:line="264" w:before="0" w:after="0"/>
        <w:ind w:firstLine="600"/>
        <w:jc w:val="both"/>
        <w:rPr/>
      </w:pPr>
      <w:r>
        <w:rPr>
          <w:rFonts w:ascii="Times New Roman" w:hAnsi="Times New Roman"/>
          <w:b w:val="false"/>
          <w:i w:val="false"/>
          <w:color w:val="000000"/>
          <w:sz w:val="28"/>
        </w:rPr>
        <w:t>Правовая основа обеспечения национальной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Принципы обеспечения национальной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339889_Копия_1"/>
      <w:r>
        <w:rPr>
          <w:rFonts w:ascii="Times New Roman" w:hAnsi="Times New Roman"/>
          <w:b w:val="false"/>
          <w:i w:val="false"/>
          <w:color w:val="000000"/>
          <w:sz w:val="28"/>
        </w:rPr>
        <w:t>Взаимодействие личности, государства и общества в реализации национальных приоритетов.</w:t>
      </w:r>
      <w:bookmarkStart w:id="12" w:name="block-339889"/>
      <w:bookmarkEnd w:id="11"/>
    </w:p>
    <w:p>
      <w:pPr>
        <w:pStyle w:val="Normal"/>
        <w:spacing w:before="0" w:after="0"/>
        <w:ind w:left="120" w:hanging="0"/>
        <w:jc w:val="left"/>
        <w:rPr/>
      </w:pPr>
      <w:bookmarkStart w:id="13" w:name="block-339884"/>
      <w:bookmarkEnd w:id="12"/>
      <w:bookmarkEnd w:id="1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652"/>
        <w:gridCol w:w="2879"/>
        <w:gridCol w:w="1380"/>
        <w:gridCol w:w="2410"/>
        <w:gridCol w:w="2537"/>
        <w:gridCol w:w="3735"/>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быту"</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на транспорте"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природной среде"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"Здоровье и как его сохранить. Основы медицинских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679"/>
        <w:gridCol w:w="2560"/>
        <w:gridCol w:w="1429"/>
        <w:gridCol w:w="2466"/>
        <w:gridCol w:w="2588"/>
        <w:gridCol w:w="3871"/>
      </w:tblGrid>
      <w:tr>
        <w:trPr>
          <w:trHeight w:val="144" w:hRule="atLeast"/>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7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"Здоровье и как его сохранить. Основы медицинских знаний"</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социуме"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4" w:name="block-339884_Копия_1"/>
      <w:bookmarkStart w:id="15" w:name="block-339884_Копия_1"/>
      <w:bookmarkEnd w:id="15"/>
    </w:p>
    <w:p>
      <w:pPr>
        <w:pStyle w:val="Normal"/>
        <w:spacing w:before="0" w:after="0"/>
        <w:ind w:left="120" w:hanging="0"/>
        <w:jc w:val="left"/>
        <w:rPr/>
      </w:pPr>
      <w:bookmarkStart w:id="16" w:name="block-339885"/>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представления о культуре безопасности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опасности в быту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и первая помощь при отравлениях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быту. Пожарная безопасность в быту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быту. Предупреждение травм и первая помощь при них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в местах общего пользования. Опасности криминогенного характера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в местах общего пользования. Аварии на коммунальных системах жизнеобеспечения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дорожного движения: пешеход, пассажир, водитель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дорожного движения. Опасности и риски участников дорожного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действий при дорожно-транспортных происшествиях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при дорожно-транспортном происшествии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на разных видах транспорта (метро, железнодорожный, водный, авиационный)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общественных местах. Источники опасности и правила безопасного поведения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Опасности социально-психологического характера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общественных местах. Поиск потерявшегося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Опасности криминального характера в общественных местах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при пожаре, обрушении конструкций в общественных местах и на объектах с массовым пребыванием людей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природной среде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Выживание в автономных условиях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Чрезвычайные ситуации природного характера. Природные пожары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Чрезвычайные ситуации геологического характера: землетрясения, извержение вулканов, оползни, камнепады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Чрезвычайные ситуации гидрологического характера: наводнения, паводки, половодья, цунами, сели, лавины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Чрезвычайные ситуации метеорологического характера: бури, ливни, град, мороз, жара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Экологическая грамотность и разумное природопользование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влияющие на здоровье человека. Здоровый образ жизни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Инфекционные заболевания. Значение вакцинации в борьбе с инфекционными заболеваниями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Инфекционные заболевания. Чрезвычайные ситуации биолого-социального характера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Неинфекционные заболевания. Факторы риска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Неинфекционные заболевания. Меры профилактики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Психическое здоровье и психологическое благополучие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занятие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Правовые основы оказания первой помощи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в сложных случаях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в жизни человека. Межличностное общение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в жизни человека. Общение в группе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стадии развития конфликтов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способы их разрешения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Конструктивные и деструктивные способы психологического воздействия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Манипуляции и способы противостоять им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Деструктивное психологическое влияние в больших группах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воздействия на человека в большой группе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Вредоносное программное обеспечение, виды, цели и принципы работы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защиты от вредоносного программного 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отношения, поведенческие риски в цифровой среде и их причины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Деструктивные сообщества и деструктивный контент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Достоверность информации в цифровой среде. Источники информации, проверка на достоверность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Достоверность информации в цифровой среде. Фальшивые аккаунты, манипуляторы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прав в цифровом пространстве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Экстремизм и терроризм как угроза устойчивого развития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вовлечения в экстремистскую и террористическую деятельность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Уровни террористической 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Противодействие экстремизму и терроризму: цели, задачи, принципы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обязанности и ответственность граждан и организаций в области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Оборона страны как обязательное условие благополучного развития страны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Структура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Другие войска и воинские формирования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Воинская обязанность и военная служба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оборона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Правовая основа защиты населения и территорий от чрезвычайных ситуаций природного и техногенного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Единая государственная система предупреждения и ликвидации чрезвычайных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Правовая основа обеспечения национальной безопасности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личности, общества и государства в обеспечении национальной безопасности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занятие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7" w:name="block-339885_Копия_1"/>
      <w:bookmarkStart w:id="18" w:name="block-339885_Копия_1"/>
      <w:bookmarkEnd w:id="18"/>
    </w:p>
    <w:p>
      <w:pPr>
        <w:pStyle w:val="Normal"/>
        <w:spacing w:before="0" w:after="0"/>
        <w:ind w:left="120" w:hanging="0"/>
        <w:jc w:val="left"/>
        <w:rPr/>
      </w:pPr>
      <w:bookmarkStart w:id="19" w:name="block-339890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0" w:name="75877f41-0110-4777-9c0e-89a16ef21905"/>
      <w:r>
        <w:rPr>
          <w:rFonts w:ascii="Times New Roman" w:hAnsi="Times New Roman"/>
          <w:b w:val="false"/>
          <w:i w:val="false"/>
          <w:color w:val="000000"/>
          <w:sz w:val="28"/>
        </w:rPr>
        <w:t xml:space="preserve">• </w:t>
      </w:r>
      <w:r>
        <w:rPr>
          <w:rFonts w:ascii="Times New Roman" w:hAnsi="Times New Roman"/>
          <w:b w:val="false"/>
          <w:i w:val="false"/>
          <w:color w:val="000000"/>
          <w:sz w:val="28"/>
        </w:rPr>
        <w:t>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20"/>
      <w:r>
        <w:rPr>
          <w:sz w:val="28"/>
        </w:rPr>
        <w:br/>
      </w:r>
      <w:bookmarkStart w:id="21" w:name="75877f41-0110-4777-9c0e-89a16ef21905_Коп"/>
      <w:r>
        <w:rPr>
          <w:rFonts w:ascii="Times New Roman" w:hAnsi="Times New Roman"/>
          <w:b w:val="false"/>
          <w:i w:val="false"/>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21"/>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2" w:name="03c11f07-4ab8-4ee1-a285-e4f4cb6cab6a"/>
      <w:r>
        <w:rPr>
          <w:rFonts w:ascii="Times New Roman" w:hAnsi="Times New Roman"/>
          <w:b w:val="false"/>
          <w:i w:val="false"/>
          <w:color w:val="000000"/>
          <w:sz w:val="28"/>
        </w:rPr>
        <w:t>10 класс https://resh.edu.ru/subject/23/10/</w:t>
      </w:r>
      <w:bookmarkEnd w:id="22"/>
      <w:r>
        <w:rPr>
          <w:sz w:val="28"/>
        </w:rPr>
        <w:br/>
      </w:r>
      <w:bookmarkStart w:id="23" w:name="03c11f07-4ab8-4ee1-a285-e4f4cb6cab6a_Коп"/>
      <w:r>
        <w:rPr>
          <w:rFonts w:ascii="Times New Roman" w:hAnsi="Times New Roman"/>
          <w:b w:val="false"/>
          <w:i w:val="false"/>
          <w:color w:val="000000"/>
          <w:sz w:val="28"/>
        </w:rPr>
        <w:t xml:space="preserve"> 11 класс https://resh.edu.ru/subject/23/11/</w:t>
      </w:r>
      <w:bookmarkEnd w:id="23"/>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4" w:name="2fb6b159-d0dd-45fa-bd31-45a26074be73"/>
      <w:r>
        <w:rPr>
          <w:rFonts w:ascii="Times New Roman" w:hAnsi="Times New Roman"/>
          <w:b w:val="false"/>
          <w:i w:val="false"/>
          <w:color w:val="000000"/>
          <w:sz w:val="28"/>
        </w:rPr>
        <w:t>https://resh.edu.ru/subject/23/</w:t>
      </w:r>
      <w:bookmarkStart w:id="25" w:name="2fb6b159-d0dd-45fa-bd31-45a26074be73_Коп"/>
      <w:bookmarkEnd w:id="24"/>
      <w:bookmarkEnd w:id="25"/>
      <w:r>
        <w:rPr>
          <w:rFonts w:ascii="Times New Roman" w:hAnsi="Times New Roman"/>
          <w:b w:val="false"/>
          <w:i w:val="false"/>
          <w:color w:val="333333"/>
          <w:sz w:val="28"/>
        </w:rPr>
        <w:br/>
        <w:br/>
        <w:t>‌</w:t>
      </w:r>
      <w:r>
        <w:rPr>
          <w:rFonts w:ascii="Times New Roman" w:hAnsi="Times New Roman"/>
          <w:b w:val="false"/>
          <w:i w:val="false"/>
          <w:color w:val="000000"/>
          <w:sz w:val="28"/>
        </w:rPr>
        <w:t>​</w:t>
      </w:r>
      <w:bookmarkStart w:id="26" w:name="block-339890"/>
      <w:bookmarkEnd w:id="19"/>
    </w:p>
    <w:p>
      <w:pPr>
        <w:pStyle w:val="Normal"/>
        <w:spacing w:before="0" w:after="200"/>
        <w:rPr/>
      </w:pPr>
      <w:r>
        <w:rPr/>
      </w:r>
      <w:bookmarkEnd w:id="2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LibreOffice/7.5.1.2$Windows_X86_64 LibreOffice_project/fcbaee479e84c6cd81291587d2ee68cba099e129</Application>
  <AppVersion>15.0000</AppVersion>
  <Pages>39</Pages>
  <Words>5315</Words>
  <Characters>40367</Characters>
  <CharactersWithSpaces>45200</CharactersWithSpaces>
  <Paragraphs>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2023-05-24T12:09:12Z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