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0333254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7e23ae95-14d1-494f-ac52-185ba52e2507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6a79db9e-395e-41b7-ae56-606e60c06ed6"/>
      <w:r>
        <w:rPr>
          <w:rFonts w:ascii="Times New Roman" w:hAnsi="Times New Roman"/>
          <w:b/>
          <w:i w:val="false"/>
          <w:color w:val="000000"/>
          <w:sz w:val="28"/>
        </w:rPr>
        <w:t>Муниципальное автономное общеобразовательное учреждение "Средняя школа №5 с углубленным изучением отдельных предметов"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МАОУ СШ №5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эстетической кафедры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. Летягин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«____» _________2024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Г.А. Горелова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«___» _____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Врио директора МАОУ СШ№5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Г.Ф. Липовецкая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«___» _____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5304953)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right="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Основное общее образование</w:t>
      </w:r>
    </w:p>
    <w:p>
      <w:pPr>
        <w:pStyle w:val="Normal"/>
        <w:spacing w:lineRule="exact" w:line="408" w:before="0" w:after="0"/>
        <w:ind w:left="120" w:right="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Автор: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Сенькин Виктор Владимирович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Срок реализации программы: 2024-2025 учебный год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3" w:name="3c91d4df-ec5a-4693-9f78-bc3133ba6b6b"/>
      <w:r>
        <w:rPr>
          <w:rFonts w:ascii="Times New Roman" w:hAnsi="Times New Roman"/>
          <w:b/>
          <w:i w:val="false"/>
          <w:color w:val="000000"/>
          <w:sz w:val="28"/>
        </w:rPr>
        <w:t>г. Красноярск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cc9c1c5d-85b7-4c8f-b36f-9edff786d340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5" w:name="block-40333254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pStyle w:val="Normal"/>
        <w:spacing w:lineRule="exact" w:line="2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6" w:name="block-40333257_Копия_1"/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  <w:bookmarkStart w:id="7" w:name="block-40333257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8" w:name="block-40333251_Копия_1"/>
      <w:bookmarkEnd w:id="7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«Основы медицинских знаний. Оказание первой помощи»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pStyle w:val="Normal"/>
        <w:spacing w:before="0" w:after="0"/>
        <w:ind w:left="120" w:hanging="0"/>
        <w:jc w:val="left"/>
        <w:rPr/>
      </w:pPr>
      <w:bookmarkStart w:id="9" w:name="block-40333251_Копия_1"/>
      <w:bookmarkStart w:id="10" w:name="block-40333251"/>
      <w:bookmarkEnd w:id="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pStyle w:val="Normal"/>
        <w:spacing w:lineRule="exact" w:line="25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9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«Основы медицинских знаний. Оказание первой помощи»: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40333252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Start w:id="12" w:name="block-40333252"/>
      <w:bookmarkEnd w:id="11"/>
    </w:p>
    <w:p>
      <w:pPr>
        <w:pStyle w:val="Normal"/>
        <w:spacing w:before="0" w:after="0"/>
        <w:ind w:left="120" w:hanging="0"/>
        <w:jc w:val="left"/>
        <w:rPr/>
      </w:pPr>
      <w:bookmarkStart w:id="13" w:name="block-40333253"/>
      <w:bookmarkEnd w:id="12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7"/>
        <w:gridCol w:w="3735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4" w:name="block-40333253_Копия_1"/>
      <w:bookmarkStart w:id="15" w:name="block-40333253_Копия_1"/>
      <w:bookmarkEnd w:id="15"/>
    </w:p>
    <w:p>
      <w:pPr>
        <w:pStyle w:val="Normal"/>
        <w:spacing w:before="0" w:after="0"/>
        <w:ind w:left="120" w:hanging="0"/>
        <w:jc w:val="left"/>
        <w:rPr/>
      </w:pPr>
      <w:bookmarkStart w:id="16" w:name="block-4033325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1"/>
        <w:gridCol w:w="2961"/>
        <w:gridCol w:w="1173"/>
        <w:gridCol w:w="2170"/>
        <w:gridCol w:w="2312"/>
        <w:gridCol w:w="1637"/>
        <w:gridCol w:w="2809"/>
      </w:tblGrid>
      <w:tr>
        <w:trPr>
          <w:trHeight w:val="144" w:hRule="atLeast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44" w:hRule="atLeast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44" w:hRule="atLeast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7" w:name="block-40333256_Копия_1"/>
      <w:bookmarkStart w:id="18" w:name="block-40333256_Копия_1"/>
      <w:bookmarkEnd w:id="1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19" w:name="1cf67330-67df-428f-9a99-0efe5a0fda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9"/>
      <w:r>
        <w:rPr>
          <w:sz w:val="28"/>
        </w:rPr>
        <w:br/>
      </w:r>
      <w:bookmarkStart w:id="20" w:name="1cf67330-67df-428f-9a99-0efe5a0fdace_Коп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20"/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1" w:name="fb056f4b-ca83-4e42-be81-d2a35fe15d4a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288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22" w:name="cf711ec5-5bd7-47c6-88a3-ea50f4376a30"/>
      <w:bookmarkStart w:id="23" w:name="block-40333255_Копия_1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Start w:id="24" w:name="block-40333255"/>
      <w:bookmarkEnd w:id="22"/>
      <w:bookmarkEnd w:id="23"/>
    </w:p>
    <w:p>
      <w:pPr>
        <w:pStyle w:val="Normal"/>
        <w:spacing w:before="0" w:after="200"/>
        <w:rPr/>
      </w:pPr>
      <w:r>
        <w:rPr/>
      </w:r>
      <w:bookmarkEnd w:id="24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8332b07b" TargetMode="External"/><Relationship Id="rId3" Type="http://schemas.openxmlformats.org/officeDocument/2006/relationships/hyperlink" Target="https://m.edsoo.ru/8332b07b" TargetMode="External"/><Relationship Id="rId4" Type="http://schemas.openxmlformats.org/officeDocument/2006/relationships/hyperlink" Target="https://m.edsoo.ru/8332b07b" TargetMode="External"/><Relationship Id="rId5" Type="http://schemas.openxmlformats.org/officeDocument/2006/relationships/hyperlink" Target="https://m.edsoo.ru/8332b07b" TargetMode="External"/><Relationship Id="rId6" Type="http://schemas.openxmlformats.org/officeDocument/2006/relationships/hyperlink" Target="https://m.edsoo.ru/8332b07b" TargetMode="External"/><Relationship Id="rId7" Type="http://schemas.openxmlformats.org/officeDocument/2006/relationships/hyperlink" Target="https://m.edsoo.ru/8332b07b" TargetMode="External"/><Relationship Id="rId8" Type="http://schemas.openxmlformats.org/officeDocument/2006/relationships/hyperlink" Target="https://m.edsoo.ru/2d60fb5a" TargetMode="External"/><Relationship Id="rId9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2d60fb5a" TargetMode="External"/><Relationship Id="rId13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3488963" TargetMode="External"/><Relationship Id="rId15" Type="http://schemas.openxmlformats.org/officeDocument/2006/relationships/hyperlink" Target="https://m.edsoo.ru/ca989222" TargetMode="External"/><Relationship Id="rId16" Type="http://schemas.openxmlformats.org/officeDocument/2006/relationships/hyperlink" Target="https://m.edsoo.ru/ee497bff" TargetMode="External"/><Relationship Id="rId17" Type="http://schemas.openxmlformats.org/officeDocument/2006/relationships/hyperlink" Target="https://m.edsoo.ru/1146f112" TargetMode="External"/><Relationship Id="rId18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63b34161" TargetMode="External"/><Relationship Id="rId22" Type="http://schemas.openxmlformats.org/officeDocument/2006/relationships/hyperlink" Target="https://m.edsoo.ru/3eb0db0c" TargetMode="External"/><Relationship Id="rId23" Type="http://schemas.openxmlformats.org/officeDocument/2006/relationships/hyperlink" Target="https://m.edsoo.ru/3eb0db0c" TargetMode="External"/><Relationship Id="rId24" Type="http://schemas.openxmlformats.org/officeDocument/2006/relationships/hyperlink" Target="https://m.edsoo.ru/ec659795" TargetMode="External"/><Relationship Id="rId25" Type="http://schemas.openxmlformats.org/officeDocument/2006/relationships/hyperlink" Target="https://m.edsoo.ru/b4cebedd" TargetMode="External"/><Relationship Id="rId26" Type="http://schemas.openxmlformats.org/officeDocument/2006/relationships/hyperlink" Target="https://m.edsoo.ru/b4cebedd" TargetMode="External"/><Relationship Id="rId27" Type="http://schemas.openxmlformats.org/officeDocument/2006/relationships/hyperlink" Target="https://m.edsoo.ru/a196276c" TargetMode="External"/><Relationship Id="rId28" Type="http://schemas.openxmlformats.org/officeDocument/2006/relationships/hyperlink" Target="https://m.edsoo.ru/a196276c" TargetMode="External"/><Relationship Id="rId29" Type="http://schemas.openxmlformats.org/officeDocument/2006/relationships/hyperlink" Target="https://m.edsoo.ru/a2e1b5d5" TargetMode="External"/><Relationship Id="rId30" Type="http://schemas.openxmlformats.org/officeDocument/2006/relationships/hyperlink" Target="https://m.edsoo.ru/b12d5cd5" TargetMode="External"/><Relationship Id="rId31" Type="http://schemas.openxmlformats.org/officeDocument/2006/relationships/hyperlink" Target="https://m.edsoo.ru/b12d5cd5" TargetMode="External"/><Relationship Id="rId32" Type="http://schemas.openxmlformats.org/officeDocument/2006/relationships/hyperlink" Target="https://m.edsoo.ru/4dd59356" TargetMode="External"/><Relationship Id="rId33" Type="http://schemas.openxmlformats.org/officeDocument/2006/relationships/hyperlink" Target="https://m.edsoo.ru/d331f5d5" TargetMode="External"/><Relationship Id="rId34" Type="http://schemas.openxmlformats.org/officeDocument/2006/relationships/hyperlink" Target="https://m.edsoo.ru/552ec0cd" TargetMode="External"/><Relationship Id="rId35" Type="http://schemas.openxmlformats.org/officeDocument/2006/relationships/hyperlink" Target="https://m.edsoo.ru/12845814" TargetMode="External"/><Relationship Id="rId36" Type="http://schemas.openxmlformats.org/officeDocument/2006/relationships/hyperlink" Target="https://m.edsoo.ru/6beae69f" TargetMode="External"/><Relationship Id="rId37" Type="http://schemas.openxmlformats.org/officeDocument/2006/relationships/hyperlink" Target="https://m.edsoo.ru/cf0d6e0f" TargetMode="External"/><Relationship Id="rId38" Type="http://schemas.openxmlformats.org/officeDocument/2006/relationships/hyperlink" Target="https://m.edsoo.ru/a38c6e17" TargetMode="External"/><Relationship Id="rId39" Type="http://schemas.openxmlformats.org/officeDocument/2006/relationships/hyperlink" Target="https://m.edsoo.ru/d4ee0176" TargetMode="External"/><Relationship Id="rId40" Type="http://schemas.openxmlformats.org/officeDocument/2006/relationships/hyperlink" Target="https://m.edsoo.ru/e58b334d" TargetMode="External"/><Relationship Id="rId41" Type="http://schemas.openxmlformats.org/officeDocument/2006/relationships/hyperlink" Target="https://m.edsoo.ru/e58b334d" TargetMode="External"/><Relationship Id="rId42" Type="http://schemas.openxmlformats.org/officeDocument/2006/relationships/hyperlink" Target="https://m.edsoo.ru/b20971f2" TargetMode="External"/><Relationship Id="rId43" Type="http://schemas.openxmlformats.org/officeDocument/2006/relationships/hyperlink" Target="https://m.edsoo.ru/c66f9d2e" TargetMode="External"/><Relationship Id="rId44" Type="http://schemas.openxmlformats.org/officeDocument/2006/relationships/hyperlink" Target="https://m.edsoo.ru/c66f9d2e" TargetMode="External"/><Relationship Id="rId45" Type="http://schemas.openxmlformats.org/officeDocument/2006/relationships/hyperlink" Target="https://m.edsoo.ru/738187f6" TargetMode="External"/><Relationship Id="rId46" Type="http://schemas.openxmlformats.org/officeDocument/2006/relationships/hyperlink" Target="https://m.edsoo.ru/738187f6" TargetMode="External"/><Relationship Id="rId47" Type="http://schemas.openxmlformats.org/officeDocument/2006/relationships/hyperlink" Target="https://m.edsoo.ru/d526ac07%5D%5D" TargetMode="External"/><Relationship Id="rId48" Type="http://schemas.openxmlformats.org/officeDocument/2006/relationships/hyperlink" Target="https://m.edsoo.ru/3906b95b" TargetMode="External"/><Relationship Id="rId49" Type="http://schemas.openxmlformats.org/officeDocument/2006/relationships/hyperlink" Target="https://m.edsoo.ru/3906b95b" TargetMode="External"/><Relationship Id="rId50" Type="http://schemas.openxmlformats.org/officeDocument/2006/relationships/hyperlink" Target="https://m.edsoo.ru/39a257c1" TargetMode="External"/><Relationship Id="rId51" Type="http://schemas.openxmlformats.org/officeDocument/2006/relationships/hyperlink" Target="https://m.edsoo.ru/98341000000" TargetMode="External"/><Relationship Id="rId52" Type="http://schemas.openxmlformats.org/officeDocument/2006/relationships/hyperlink" Target="https://m.edsoo.ru/98341000000" TargetMode="External"/><Relationship Id="rId53" Type="http://schemas.openxmlformats.org/officeDocument/2006/relationships/hyperlink" Target="https://m.edsoo.ru/fbc7d6cc" TargetMode="External"/><Relationship Id="rId54" Type="http://schemas.openxmlformats.org/officeDocument/2006/relationships/hyperlink" Target="https://m.edsoo.ru/fbc7d6cc" TargetMode="External"/><Relationship Id="rId55" Type="http://schemas.openxmlformats.org/officeDocument/2006/relationships/hyperlink" Target="https://m.edsoo.ru/1e56ec00" TargetMode="External"/><Relationship Id="rId56" Type="http://schemas.openxmlformats.org/officeDocument/2006/relationships/hyperlink" Target="https://m.edsoo.ru/1e56ec00" TargetMode="Externa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50</Pages>
  <Words>8326</Words>
  <Characters>64949</Characters>
  <CharactersWithSpaces>72460</CharactersWithSpaces>
  <Paragraphs>995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2024-09-11T17:31:35Z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